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f0731" w14:textId="01f07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призыва граждан на срочную воинскую службу в апреле-июне и октябре-декабре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Жаркаинского района Акмолинской области от 26 марта 2012 года № А-3/169. Зарегистрировано Управлением юстиции Жаркаинского района Акмолинской области 6 апреля 2012 года № 1-12-166. Утратило силу в связи с истечением срока применения - (письмо аппарата акима Жаркаинского района Акмолинской области от 10 июня 2013 года № 04-350)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аппарата акима Жаркаинского района Акмолинской области от 10.06.2013 № 04-350).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Казахстан», от 16 февраля 2012 года </w:t>
      </w:r>
      <w:r>
        <w:rPr>
          <w:rFonts w:ascii="Times New Roman"/>
          <w:b w:val="false"/>
          <w:i w:val="false"/>
          <w:color w:val="000000"/>
          <w:sz w:val="28"/>
        </w:rPr>
        <w:t>«О воинской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службе и статусе военнослужащих», Указом Президента Республики Казахстан от 1 марта 2012 года № 274 </w:t>
      </w:r>
      <w:r>
        <w:rPr>
          <w:rFonts w:ascii="Times New Roman"/>
          <w:b w:val="false"/>
          <w:i w:val="false"/>
          <w:color w:val="000000"/>
          <w:sz w:val="28"/>
        </w:rPr>
        <w:t>«Об увольнении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 - июне и октябре - декабре 2012 года», постановлением Правительства Республики Казахстан от 12 марта 2012 года № 326 </w:t>
      </w:r>
      <w:r>
        <w:rPr>
          <w:rFonts w:ascii="Times New Roman"/>
          <w:b w:val="false"/>
          <w:i w:val="false"/>
          <w:color w:val="000000"/>
          <w:sz w:val="28"/>
        </w:rPr>
        <w:t>«О реализации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1 марта 2012 года № 274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 - июне и октябре - декабре 2012 года», акимат Жаркаинского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призыв на срочную воинскую службу в апреле-июне и октябре-декабре 2012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Альжанова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Жаркаинского района                   А.Калжанов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«Объединенный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Жаркаинского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Есимов К.К.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