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75a" w14:textId="0f1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декабря 2012 года № 13/2. Зарегистрировано Департаментом юстиции Акмолинской области 10 декабря 2012 года № 3523.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2649378,6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549870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16013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7849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1975956,6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2758257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38475,7 тысяч тенге, в том числе приобретение  финансовых активов 38475,7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154539,1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01"/>
        <w:gridCol w:w="437"/>
        <w:gridCol w:w="5290"/>
        <w:gridCol w:w="2154"/>
        <w:gridCol w:w="2069"/>
        <w:gridCol w:w="200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2012 год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  -)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2649378,6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2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6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6"/>
        <w:gridCol w:w="546"/>
        <w:gridCol w:w="5259"/>
        <w:gridCol w:w="2099"/>
        <w:gridCol w:w="981"/>
        <w:gridCol w:w="1048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21239,5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2758257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</w:tr>
      <w:tr>
        <w:trPr>
          <w:trHeight w:val="17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1645061,2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1421681,5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1428993,3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1143723,7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442613,6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451618,6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232254,8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193534,1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 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27359,7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13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 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  органом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  2012 года № 13/2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345 640,7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157 013,7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100 432,8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</w:tr>
      <w:tr>
        <w:trPr>
          <w:trHeight w:val="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15 142,8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4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6 827,9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157 156</w:t>
            </w:r>
          </w:p>
        </w:tc>
      </w:tr>
      <w:tr>
        <w:trPr>
          <w:trHeight w:val="3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13/2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  2011 года № 45/2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7"/>
        <w:gridCol w:w="2513"/>
      </w:tblGrid>
      <w:tr>
        <w:trPr>
          <w:trHeight w:val="37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448 736,9</w:t>
            </w:r>
          </w:p>
        </w:tc>
      </w:tr>
      <w:tr>
        <w:trPr>
          <w:trHeight w:val="25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325 895,2</w:t>
            </w:r>
          </w:p>
        </w:tc>
      </w:tr>
      <w:tr>
        <w:trPr>
          <w:trHeight w:val="1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1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146 263,6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120 359,9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34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</w:t>
            </w:r>
          </w:p>
        </w:tc>
      </w:tr>
      <w:tr>
        <w:trPr>
          <w:trHeight w:val="61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1 039,7</w:t>
            </w:r>
          </w:p>
        </w:tc>
      </w:tr>
      <w:tr>
        <w:trPr>
          <w:trHeight w:val="5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6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166 094,5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55 866,2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19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2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122841,7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99468</w:t>
            </w:r>
          </w:p>
        </w:tc>
      </w:tr>
      <w:tr>
        <w:trPr>
          <w:trHeight w:val="2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</w:t>
            </w:r>
          </w:p>
        </w:tc>
      </w:tr>
      <w:tr>
        <w:trPr>
          <w:trHeight w:val="4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  <w:tr>
        <w:trPr>
          <w:trHeight w:val="37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"Есильский Горкомхоз"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13/2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12"/>
        <w:gridCol w:w="632"/>
        <w:gridCol w:w="8552"/>
        <w:gridCol w:w="249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8062,2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