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ab00" w14:textId="479a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сентября 2012 года № 10/2. Зарегистрировано Департаментом юстиции Акмолинской области 8 октября 2012 года № 3457.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2012-2014 годы»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2629969,4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535686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19306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18740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1956547,4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2747221,5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7185 тысяч тенге, в том числе: бюджетные кредиты 7766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30102 тысячи тенге, в том числе приобретение финансовых активов 30102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(-154539,1)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154539,1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  К.Рахметов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10/2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45/2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69"/>
        <w:gridCol w:w="394"/>
        <w:gridCol w:w="6477"/>
        <w:gridCol w:w="2027"/>
        <w:gridCol w:w="1647"/>
        <w:gridCol w:w="19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2422218,7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207750,7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9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163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9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207749,7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207749,7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207749,7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6"/>
        <w:gridCol w:w="536"/>
        <w:gridCol w:w="457"/>
        <w:gridCol w:w="5885"/>
        <w:gridCol w:w="1407"/>
        <w:gridCol w:w="1171"/>
        <w:gridCol w:w="1239"/>
        <w:gridCol w:w="13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2554470,8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67514,3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</w:p>
        </w:tc>
      </w:tr>
      <w:tr>
        <w:trPr>
          <w:trHeight w:val="17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комунальную собственность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61249,3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1633150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1415022,8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1416531,5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1170936,7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</w:tr>
      <w:tr>
        <w:trPr>
          <w:trHeight w:val="11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141171,8</w:t>
            </w:r>
          </w:p>
        </w:tc>
      </w:tr>
      <w:tr>
        <w:trPr>
          <w:trHeight w:val="13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16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2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6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6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326662,1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442030,6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</w:tr>
      <w:tr>
        <w:trPr>
          <w:trHeight w:val="11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163230,2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3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</w:p>
        </w:tc>
      </w:tr>
      <w:tr>
        <w:trPr>
          <w:trHeight w:val="13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45/2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2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330 465</w:t>
            </w:r>
          </w:p>
        </w:tc>
      </w:tr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151 343</w:t>
            </w:r>
          </w:p>
        </w:tc>
      </w:tr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8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93 121</w:t>
            </w:r>
          </w:p>
        </w:tc>
      </w:tr>
      <w:tr>
        <w:trPr>
          <w:trHeight w:val="8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</w:p>
        </w:tc>
      </w:tr>
      <w:tr>
        <w:trPr>
          <w:trHeight w:val="9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5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9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6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5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4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79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6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171 841</w:t>
            </w:r>
          </w:p>
        </w:tc>
      </w:tr>
      <w:tr>
        <w:trPr>
          <w:trHeight w:val="5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171 841</w:t>
            </w:r>
          </w:p>
        </w:tc>
      </w:tr>
      <w:tr>
        <w:trPr>
          <w:trHeight w:val="11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08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12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45/2    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444 503,4</w:t>
            </w:r>
          </w:p>
        </w:tc>
      </w:tr>
      <w:tr>
        <w:trPr>
          <w:trHeight w:val="4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326 384,8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146 263,6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120 359,9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5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1 626,7</w:t>
            </w:r>
          </w:p>
        </w:tc>
      </w:tr>
      <w:tr>
        <w:trPr>
          <w:trHeight w:val="10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1 039,7</w:t>
            </w:r>
          </w:p>
        </w:tc>
      </w:tr>
      <w:tr>
        <w:trPr>
          <w:trHeight w:val="9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8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166 094,5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</w:p>
        </w:tc>
      </w:tr>
      <w:tr>
        <w:trPr>
          <w:trHeight w:val="6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55 866,2</w:t>
            </w:r>
          </w:p>
        </w:tc>
      </w:tr>
      <w:tr>
        <w:trPr>
          <w:trHeight w:val="6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6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118118,6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103118,6</w:t>
            </w:r>
          </w:p>
        </w:tc>
      </w:tr>
      <w:tr>
        <w:trPr>
          <w:trHeight w:val="39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101118,6</w:t>
            </w:r>
          </w:p>
        </w:tc>
      </w:tr>
      <w:tr>
        <w:trPr>
          <w:trHeight w:val="8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"Есильский Горкомхоз"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45/2     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27"/>
        <w:gridCol w:w="527"/>
        <w:gridCol w:w="9113"/>
        <w:gridCol w:w="244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8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5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