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e1133" w14:textId="ebe11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9 декабря 2011 года № 45/2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22 июня 2012 года № 8/2. Зарегистрировано Управлением юстиции Есильского района Акмолинской области 28 июня 2012 года № 1-11-157. Прекращено действие по истечении срока, на который решение было принято (письмо Есильского районного маслихата Акмолинской области от 5 марта 2013 года № 53)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(письмо Есильского районного маслихата Акмолинской области от 05.03.2013 № 53).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Есильский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«О районном бюджете на 2012-2014 годы» от 9 декабря 2011 года № 45/2 (зарегистрировано в Реестре государственной регистрации нормативных правовых актов № 1-11-145, опубликовано 20 января 2012 года в районной газете «Жаңа Есіл»),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2012-2014 годы,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2407718,7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528586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19305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11340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официальных трансфертов 1748797,7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99690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2539970,8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7185 тысяч тенге, в том числе: бюджетные кредиты 7766 тысяч тенге, погашение бюджетных кредитов 581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15102 тысячи тенге, в том числе приобретение финансовых активов 15102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(-154539,1)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154539,1 тысяча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Т.Жусупова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С.Кудабаев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Есильского района                     К.Рахметов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Есильского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июня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8/2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Есильского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45/2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"/>
        <w:gridCol w:w="600"/>
        <w:gridCol w:w="426"/>
        <w:gridCol w:w="5249"/>
        <w:gridCol w:w="2838"/>
        <w:gridCol w:w="1752"/>
        <w:gridCol w:w="1796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 на 2012 год</w:t>
            </w:r>
          </w:p>
        </w:tc>
        <w:tc>
          <w:tcPr>
            <w:tcW w:w="1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(+, -)</w:t>
            </w:r>
          </w:p>
        </w:tc>
        <w:tc>
          <w:tcPr>
            <w:tcW w:w="1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2299192,6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108526,1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2407718,7</w:t>
            </w:r>
          </w:p>
        </w:tc>
      </w:tr>
      <w:tr>
        <w:trPr>
          <w:trHeight w:val="42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528586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528586</w:t>
            </w:r>
          </w:p>
        </w:tc>
      </w:tr>
      <w:tr>
        <w:trPr>
          <w:trHeight w:val="36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</w:tr>
      <w:tr>
        <w:trPr>
          <w:trHeight w:val="36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</w:tr>
      <w:tr>
        <w:trPr>
          <w:trHeight w:val="36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267287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267287</w:t>
            </w:r>
          </w:p>
        </w:tc>
      </w:tr>
      <w:tr>
        <w:trPr>
          <w:trHeight w:val="36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267287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267287</w:t>
            </w:r>
          </w:p>
        </w:tc>
      </w:tr>
      <w:tr>
        <w:trPr>
          <w:trHeight w:val="36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200715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200715</w:t>
            </w:r>
          </w:p>
        </w:tc>
      </w:tr>
      <w:tr>
        <w:trPr>
          <w:trHeight w:val="36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135147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135147</w:t>
            </w:r>
          </w:p>
        </w:tc>
      </w:tr>
      <w:tr>
        <w:trPr>
          <w:trHeight w:val="36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25375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25375</w:t>
            </w:r>
          </w:p>
        </w:tc>
      </w:tr>
      <w:tr>
        <w:trPr>
          <w:trHeight w:val="36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30365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30365</w:t>
            </w:r>
          </w:p>
        </w:tc>
      </w:tr>
      <w:tr>
        <w:trPr>
          <w:trHeight w:val="36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</w:t>
            </w:r>
          </w:p>
        </w:tc>
      </w:tr>
      <w:tr>
        <w:trPr>
          <w:trHeight w:val="6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30136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30136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66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19276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19276</w:t>
            </w:r>
          </w:p>
        </w:tc>
      </w:tr>
      <w:tr>
        <w:trPr>
          <w:trHeight w:val="6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на ведение предпринимательской и профессиональной деятельности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</w:t>
            </w:r>
          </w:p>
        </w:tc>
      </w:tr>
      <w:tr>
        <w:trPr>
          <w:trHeight w:val="34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129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</w:t>
            </w:r>
          </w:p>
        </w:tc>
      </w:tr>
      <w:tr>
        <w:trPr>
          <w:trHeight w:val="34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19305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19305</w:t>
            </w:r>
          </w:p>
        </w:tc>
      </w:tr>
      <w:tr>
        <w:trPr>
          <w:trHeight w:val="39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</w:t>
            </w:r>
          </w:p>
        </w:tc>
      </w:tr>
      <w:tr>
        <w:trPr>
          <w:trHeight w:val="66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66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</w:t>
            </w:r>
          </w:p>
        </w:tc>
      </w:tr>
      <w:tr>
        <w:trPr>
          <w:trHeight w:val="64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7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6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12552</w:t>
            </w:r>
          </w:p>
        </w:tc>
      </w:tr>
      <w:tr>
        <w:trPr>
          <w:trHeight w:val="99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12552</w:t>
            </w:r>
          </w:p>
        </w:tc>
      </w:tr>
      <w:tr>
        <w:trPr>
          <w:trHeight w:val="163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</w:p>
        </w:tc>
      </w:tr>
      <w:tr>
        <w:trPr>
          <w:trHeight w:val="190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</w:p>
        </w:tc>
      </w:tr>
      <w:tr>
        <w:trPr>
          <w:trHeight w:val="34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</w:tr>
      <w:tr>
        <w:trPr>
          <w:trHeight w:val="30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</w:tr>
      <w:tr>
        <w:trPr>
          <w:trHeight w:val="3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</w:p>
        </w:tc>
      </w:tr>
      <w:tr>
        <w:trPr>
          <w:trHeight w:val="36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</w:p>
        </w:tc>
      </w:tr>
      <w:tr>
        <w:trPr>
          <w:trHeight w:val="3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1640271,6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108526,1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1748797,7</w:t>
            </w:r>
          </w:p>
        </w:tc>
      </w:tr>
      <w:tr>
        <w:trPr>
          <w:trHeight w:val="6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1640271,6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108526,1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1748797,7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1640271,6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108526,1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1748797,7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99690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99690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"/>
        <w:gridCol w:w="536"/>
        <w:gridCol w:w="536"/>
        <w:gridCol w:w="6245"/>
        <w:gridCol w:w="1344"/>
        <w:gridCol w:w="1171"/>
        <w:gridCol w:w="943"/>
        <w:gridCol w:w="1789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</w:p>
        </w:tc>
        <w:tc>
          <w:tcPr>
            <w:tcW w:w="1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(+)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(-)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2431444,7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117244,9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8718,8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2539970,8</w:t>
            </w:r>
          </w:p>
        </w:tc>
      </w:tr>
      <w:tr>
        <w:trPr>
          <w:trHeight w:val="40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228986,9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231386,9</w:t>
            </w:r>
          </w:p>
        </w:tc>
      </w:tr>
      <w:tr>
        <w:trPr>
          <w:trHeight w:val="69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</w:t>
            </w:r>
          </w:p>
        </w:tc>
      </w:tr>
      <w:tr>
        <w:trPr>
          <w:trHeight w:val="6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</w:t>
            </w:r>
          </w:p>
        </w:tc>
      </w:tr>
      <w:tr>
        <w:trPr>
          <w:trHeight w:val="3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53648</w:t>
            </w:r>
          </w:p>
        </w:tc>
      </w:tr>
      <w:tr>
        <w:trPr>
          <w:trHeight w:val="6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51248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9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138795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138795,2</w:t>
            </w:r>
          </w:p>
        </w:tc>
      </w:tr>
      <w:tr>
        <w:trPr>
          <w:trHeight w:val="9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138795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138795,2</w:t>
            </w:r>
          </w:p>
        </w:tc>
      </w:tr>
      <w:tr>
        <w:trPr>
          <w:trHeight w:val="69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26090,7</w:t>
            </w:r>
          </w:p>
        </w:tc>
      </w:tr>
      <w:tr>
        <w:trPr>
          <w:trHeight w:val="172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20695</w:t>
            </w:r>
          </w:p>
        </w:tc>
      </w:tr>
      <w:tr>
        <w:trPr>
          <w:trHeight w:val="52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239,7</w:t>
            </w:r>
          </w:p>
        </w:tc>
      </w:tr>
      <w:tr>
        <w:trPr>
          <w:trHeight w:val="106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</w:t>
            </w:r>
          </w:p>
        </w:tc>
      </w:tr>
      <w:tr>
        <w:trPr>
          <w:trHeight w:val="8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</w:p>
        </w:tc>
      </w:tr>
      <w:tr>
        <w:trPr>
          <w:trHeight w:val="6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</w:p>
        </w:tc>
      </w:tr>
      <w:tr>
        <w:trPr>
          <w:trHeight w:val="6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6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78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00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2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1519858,8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39169,5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1550491,3</w:t>
            </w:r>
          </w:p>
        </w:tc>
      </w:tr>
      <w:tr>
        <w:trPr>
          <w:trHeight w:val="105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78890</w:t>
            </w:r>
          </w:p>
        </w:tc>
      </w:tr>
      <w:tr>
        <w:trPr>
          <w:trHeight w:val="69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78890</w:t>
            </w:r>
          </w:p>
        </w:tc>
      </w:tr>
      <w:tr>
        <w:trPr>
          <w:trHeight w:val="6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1395229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19200,9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1414429,8</w:t>
            </w:r>
          </w:p>
        </w:tc>
      </w:tr>
      <w:tr>
        <w:trPr>
          <w:trHeight w:val="9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</w:t>
            </w:r>
          </w:p>
        </w:tc>
      </w:tr>
      <w:tr>
        <w:trPr>
          <w:trHeight w:val="49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8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1161806,7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1170343,7</w:t>
            </w:r>
          </w:p>
        </w:tc>
      </w:tr>
      <w:tr>
        <w:trPr>
          <w:trHeight w:val="112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10503</w:t>
            </w:r>
          </w:p>
        </w:tc>
      </w:tr>
      <w:tr>
        <w:trPr>
          <w:trHeight w:val="52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42525</w:t>
            </w:r>
          </w:p>
        </w:tc>
      </w:tr>
      <w:tr>
        <w:trPr>
          <w:trHeight w:val="48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131377,2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10663,9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142041,1</w:t>
            </w:r>
          </w:p>
        </w:tc>
      </w:tr>
      <w:tr>
        <w:trPr>
          <w:trHeight w:val="138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16860</w:t>
            </w:r>
          </w:p>
        </w:tc>
      </w:tr>
      <w:tr>
        <w:trPr>
          <w:trHeight w:val="108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103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19576</w:t>
            </w:r>
          </w:p>
        </w:tc>
      </w:tr>
      <w:tr>
        <w:trPr>
          <w:trHeight w:val="70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37202,9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19968,6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57171,5</w:t>
            </w:r>
          </w:p>
        </w:tc>
      </w:tr>
      <w:tr>
        <w:trPr>
          <w:trHeight w:val="43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37202,9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19968,6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57171,5</w:t>
            </w:r>
          </w:p>
        </w:tc>
      </w:tr>
      <w:tr>
        <w:trPr>
          <w:trHeight w:val="6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111348,6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181,8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111166,8</w:t>
            </w:r>
          </w:p>
        </w:tc>
      </w:tr>
      <w:tr>
        <w:trPr>
          <w:trHeight w:val="8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111348,6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181,8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111166,8</w:t>
            </w:r>
          </w:p>
        </w:tc>
      </w:tr>
      <w:tr>
        <w:trPr>
          <w:trHeight w:val="9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16924,6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16924,6</w:t>
            </w:r>
          </w:p>
        </w:tc>
      </w:tr>
      <w:tr>
        <w:trPr>
          <w:trHeight w:val="49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29766</w:t>
            </w:r>
          </w:p>
        </w:tc>
      </w:tr>
      <w:tr>
        <w:trPr>
          <w:trHeight w:val="15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</w:t>
            </w:r>
          </w:p>
        </w:tc>
      </w:tr>
      <w:tr>
        <w:trPr>
          <w:trHeight w:val="49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6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9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181,8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9018,2</w:t>
            </w:r>
          </w:p>
        </w:tc>
      </w:tr>
      <w:tr>
        <w:trPr>
          <w:trHeight w:val="81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79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6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18116</w:t>
            </w:r>
          </w:p>
        </w:tc>
      </w:tr>
      <w:tr>
        <w:trPr>
          <w:trHeight w:val="6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162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</w:t>
            </w:r>
          </w:p>
        </w:tc>
      </w:tr>
      <w:tr>
        <w:trPr>
          <w:trHeight w:val="57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</w:t>
            </w:r>
          </w:p>
        </w:tc>
      </w:tr>
      <w:tr>
        <w:trPr>
          <w:trHeight w:val="70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260229,7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53402,4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313632,1</w:t>
            </w:r>
          </w:p>
        </w:tc>
      </w:tr>
      <w:tr>
        <w:trPr>
          <w:trHeight w:val="70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</w:tr>
      <w:tr>
        <w:trPr>
          <w:trHeight w:val="87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</w:tr>
      <w:tr>
        <w:trPr>
          <w:trHeight w:val="82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92090,3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107290,3</w:t>
            </w:r>
          </w:p>
        </w:tc>
      </w:tr>
      <w:tr>
        <w:trPr>
          <w:trHeight w:val="8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57359,6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72559,6</w:t>
            </w:r>
          </w:p>
        </w:tc>
      </w:tr>
      <w:tr>
        <w:trPr>
          <w:trHeight w:val="112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23660,9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23660,9</w:t>
            </w:r>
          </w:p>
        </w:tc>
      </w:tr>
      <w:tr>
        <w:trPr>
          <w:trHeight w:val="6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2069,8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2069,8</w:t>
            </w:r>
          </w:p>
        </w:tc>
      </w:tr>
      <w:tr>
        <w:trPr>
          <w:trHeight w:val="117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второго направления Программы занятости 2020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2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36041,6</w:t>
            </w:r>
          </w:p>
        </w:tc>
      </w:tr>
      <w:tr>
        <w:trPr>
          <w:trHeight w:val="51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</w:t>
            </w:r>
          </w:p>
        </w:tc>
      </w:tr>
      <w:tr>
        <w:trPr>
          <w:trHeight w:val="57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12974,3</w:t>
            </w:r>
          </w:p>
        </w:tc>
      </w:tr>
      <w:tr>
        <w:trPr>
          <w:trHeight w:val="75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45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6456,3</w:t>
            </w:r>
          </w:p>
        </w:tc>
      </w:tr>
      <w:tr>
        <w:trPr>
          <w:trHeight w:val="42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</w:tr>
      <w:tr>
        <w:trPr>
          <w:trHeight w:val="102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112297,8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38202,4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150500,2</w:t>
            </w:r>
          </w:p>
        </w:tc>
      </w:tr>
      <w:tr>
        <w:trPr>
          <w:trHeight w:val="81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</w:t>
            </w:r>
          </w:p>
        </w:tc>
      </w:tr>
      <w:tr>
        <w:trPr>
          <w:trHeight w:val="54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19935,9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19935,9</w:t>
            </w:r>
          </w:p>
        </w:tc>
      </w:tr>
      <w:tr>
        <w:trPr>
          <w:trHeight w:val="78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38202,4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63202,4</w:t>
            </w:r>
          </w:p>
        </w:tc>
      </w:tr>
      <w:tr>
        <w:trPr>
          <w:trHeight w:val="73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56157,2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56157,2</w:t>
            </w:r>
          </w:p>
        </w:tc>
      </w:tr>
      <w:tr>
        <w:trPr>
          <w:trHeight w:val="105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6319,1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6319,1</w:t>
            </w:r>
          </w:p>
        </w:tc>
      </w:tr>
      <w:tr>
        <w:trPr>
          <w:trHeight w:val="6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1000,6</w:t>
            </w:r>
          </w:p>
        </w:tc>
      </w:tr>
      <w:tr>
        <w:trPr>
          <w:trHeight w:val="76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96663,6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96663,6</w:t>
            </w:r>
          </w:p>
        </w:tc>
      </w:tr>
      <w:tr>
        <w:trPr>
          <w:trHeight w:val="69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76597</w:t>
            </w:r>
          </w:p>
        </w:tc>
      </w:tr>
      <w:tr>
        <w:trPr>
          <w:trHeight w:val="102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</w:t>
            </w:r>
          </w:p>
        </w:tc>
      </w:tr>
      <w:tr>
        <w:trPr>
          <w:trHeight w:val="5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36844</w:t>
            </w:r>
          </w:p>
        </w:tc>
      </w:tr>
      <w:tr>
        <w:trPr>
          <w:trHeight w:val="6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25043</w:t>
            </w:r>
          </w:p>
        </w:tc>
      </w:tr>
      <w:tr>
        <w:trPr>
          <w:trHeight w:val="69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</w:t>
            </w:r>
          </w:p>
        </w:tc>
      </w:tr>
      <w:tr>
        <w:trPr>
          <w:trHeight w:val="69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</w:t>
            </w:r>
          </w:p>
        </w:tc>
      </w:tr>
      <w:tr>
        <w:trPr>
          <w:trHeight w:val="135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</w:t>
            </w:r>
          </w:p>
        </w:tc>
      </w:tr>
      <w:tr>
        <w:trPr>
          <w:trHeight w:val="78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</w:t>
            </w:r>
          </w:p>
        </w:tc>
      </w:tr>
      <w:tr>
        <w:trPr>
          <w:trHeight w:val="54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73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спорта района (города областного значения)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10335,6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10335,6</w:t>
            </w:r>
          </w:p>
        </w:tc>
      </w:tr>
      <w:tr>
        <w:trPr>
          <w:trHeight w:val="9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5182,6</w:t>
            </w:r>
          </w:p>
        </w:tc>
      </w:tr>
      <w:tr>
        <w:trPr>
          <w:trHeight w:val="6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114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</w:t>
            </w:r>
          </w:p>
        </w:tc>
      </w:tr>
      <w:tr>
        <w:trPr>
          <w:trHeight w:val="12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34310,5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34383,5</w:t>
            </w:r>
          </w:p>
        </w:tc>
      </w:tr>
      <w:tr>
        <w:trPr>
          <w:trHeight w:val="81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</w:p>
        </w:tc>
      </w:tr>
      <w:tr>
        <w:trPr>
          <w:trHeight w:val="6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</w:p>
        </w:tc>
      </w:tr>
      <w:tr>
        <w:trPr>
          <w:trHeight w:val="6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13634</w:t>
            </w:r>
          </w:p>
        </w:tc>
      </w:tr>
      <w:tr>
        <w:trPr>
          <w:trHeight w:val="72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</w:t>
            </w:r>
          </w:p>
        </w:tc>
      </w:tr>
      <w:tr>
        <w:trPr>
          <w:trHeight w:val="6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3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</w:t>
            </w:r>
          </w:p>
        </w:tc>
      </w:tr>
      <w:tr>
        <w:trPr>
          <w:trHeight w:val="6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18837,5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18837,5</w:t>
            </w:r>
          </w:p>
        </w:tc>
      </w:tr>
      <w:tr>
        <w:trPr>
          <w:trHeight w:val="99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земельных отношений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17959,7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17959,7</w:t>
            </w:r>
          </w:p>
        </w:tc>
      </w:tr>
      <w:tr>
        <w:trPr>
          <w:trHeight w:val="43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8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8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227,8</w:t>
            </w:r>
          </w:p>
        </w:tc>
      </w:tr>
      <w:tr>
        <w:trPr>
          <w:trHeight w:val="6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34798,2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34798,2</w:t>
            </w:r>
          </w:p>
        </w:tc>
      </w:tr>
      <w:tr>
        <w:trPr>
          <w:trHeight w:val="6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8980,2</w:t>
            </w:r>
          </w:p>
        </w:tc>
      </w:tr>
      <w:tr>
        <w:trPr>
          <w:trHeight w:val="6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</w:t>
            </w:r>
          </w:p>
        </w:tc>
      </w:tr>
      <w:tr>
        <w:trPr>
          <w:trHeight w:val="42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95,2</w:t>
            </w:r>
          </w:p>
        </w:tc>
      </w:tr>
      <w:tr>
        <w:trPr>
          <w:trHeight w:val="6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25818</w:t>
            </w:r>
          </w:p>
        </w:tc>
      </w:tr>
      <w:tr>
        <w:trPr>
          <w:trHeight w:val="81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</w:t>
            </w:r>
          </w:p>
        </w:tc>
      </w:tr>
      <w:tr>
        <w:trPr>
          <w:trHeight w:val="79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84117</w:t>
            </w:r>
          </w:p>
        </w:tc>
      </w:tr>
      <w:tr>
        <w:trPr>
          <w:trHeight w:val="9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55125</w:t>
            </w:r>
          </w:p>
        </w:tc>
      </w:tr>
      <w:tr>
        <w:trPr>
          <w:trHeight w:val="112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55125</w:t>
            </w:r>
          </w:p>
        </w:tc>
      </w:tr>
      <w:tr>
        <w:trPr>
          <w:trHeight w:val="9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28992</w:t>
            </w:r>
          </w:p>
        </w:tc>
      </w:tr>
      <w:tr>
        <w:trPr>
          <w:trHeight w:val="70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28064</w:t>
            </w:r>
          </w:p>
        </w:tc>
      </w:tr>
      <w:tr>
        <w:trPr>
          <w:trHeight w:val="11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17012</w:t>
            </w:r>
          </w:p>
        </w:tc>
      </w:tr>
      <w:tr>
        <w:trPr>
          <w:trHeight w:val="6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02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</w:t>
            </w:r>
          </w:p>
        </w:tc>
      </w:tr>
      <w:tr>
        <w:trPr>
          <w:trHeight w:val="12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</w:t>
            </w:r>
          </w:p>
        </w:tc>
      </w:tr>
      <w:tr>
        <w:trPr>
          <w:trHeight w:val="139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</w:tr>
      <w:tr>
        <w:trPr>
          <w:trHeight w:val="6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</w:t>
            </w:r>
          </w:p>
        </w:tc>
      </w:tr>
      <w:tr>
        <w:trPr>
          <w:trHeight w:val="9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</w:t>
            </w:r>
          </w:p>
        </w:tc>
      </w:tr>
      <w:tr>
        <w:trPr>
          <w:trHeight w:val="43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59336,4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59336,4</w:t>
            </w:r>
          </w:p>
        </w:tc>
      </w:tr>
      <w:tr>
        <w:trPr>
          <w:trHeight w:val="3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59336,4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59336,4</w:t>
            </w:r>
          </w:p>
        </w:tc>
      </w:tr>
      <w:tr>
        <w:trPr>
          <w:trHeight w:val="6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59336,4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59336,4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</w:t>
            </w:r>
          </w:p>
        </w:tc>
      </w:tr>
      <w:tr>
        <w:trPr>
          <w:trHeight w:val="6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</w:t>
            </w:r>
          </w:p>
        </w:tc>
      </w:tr>
      <w:tr>
        <w:trPr>
          <w:trHeight w:val="6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6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76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15102</w:t>
            </w:r>
          </w:p>
        </w:tc>
      </w:tr>
      <w:tr>
        <w:trPr>
          <w:trHeight w:val="3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15102</w:t>
            </w:r>
          </w:p>
        </w:tc>
      </w:tr>
      <w:tr>
        <w:trPr>
          <w:trHeight w:val="48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15102</w:t>
            </w:r>
          </w:p>
        </w:tc>
      </w:tr>
      <w:tr>
        <w:trPr>
          <w:trHeight w:val="78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1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</w:t>
            </w:r>
          </w:p>
        </w:tc>
      </w:tr>
      <w:tr>
        <w:trPr>
          <w:trHeight w:val="6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-152112,1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-154539,1</w:t>
            </w:r>
          </w:p>
        </w:tc>
      </w:tr>
      <w:tr>
        <w:trPr>
          <w:trHeight w:val="6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152112,1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154539,1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6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6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69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</w:p>
        </w:tc>
      </w:tr>
      <w:tr>
        <w:trPr>
          <w:trHeight w:val="40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</w:p>
        </w:tc>
      </w:tr>
      <w:tr>
        <w:trPr>
          <w:trHeight w:val="3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Есильского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июня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8/2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Есильского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</w:t>
      </w:r>
      <w:r>
        <w:br/>
      </w:r>
      <w:r>
        <w:rPr>
          <w:rFonts w:ascii="Times New Roman"/>
          <w:b/>
          <w:i w:val="false"/>
          <w:color w:val="000000"/>
        </w:rPr>
        <w:t>
из республиканского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51"/>
        <w:gridCol w:w="2549"/>
      </w:tblGrid>
      <w:tr>
        <w:trPr>
          <w:trHeight w:val="540" w:hRule="atLeast"/>
        </w:trPr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95" w:hRule="atLeast"/>
        </w:trPr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191 946</w:t>
            </w:r>
          </w:p>
        </w:tc>
      </w:tr>
      <w:tr>
        <w:trPr>
          <w:trHeight w:val="405" w:hRule="atLeast"/>
        </w:trPr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148 965</w:t>
            </w:r>
          </w:p>
        </w:tc>
      </w:tr>
      <w:tr>
        <w:trPr>
          <w:trHeight w:val="255" w:hRule="atLeast"/>
        </w:trPr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5 658</w:t>
            </w:r>
          </w:p>
        </w:tc>
      </w:tr>
      <w:tr>
        <w:trPr>
          <w:trHeight w:val="330" w:hRule="atLeast"/>
        </w:trPr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5 658</w:t>
            </w:r>
          </w:p>
        </w:tc>
      </w:tr>
      <w:tr>
        <w:trPr>
          <w:trHeight w:val="300" w:hRule="atLeast"/>
        </w:trPr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</w:t>
            </w:r>
          </w:p>
        </w:tc>
      </w:tr>
      <w:tr>
        <w:trPr>
          <w:trHeight w:val="540" w:hRule="atLeast"/>
        </w:trPr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официальной поддержки специалистов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</w:t>
            </w:r>
          </w:p>
        </w:tc>
      </w:tr>
      <w:tr>
        <w:trPr>
          <w:trHeight w:val="225" w:hRule="atLeast"/>
        </w:trPr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90 150</w:t>
            </w:r>
          </w:p>
        </w:tc>
      </w:tr>
      <w:tr>
        <w:trPr>
          <w:trHeight w:val="585" w:hRule="atLeast"/>
        </w:trPr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26 617</w:t>
            </w:r>
          </w:p>
        </w:tc>
      </w:tr>
      <w:tr>
        <w:trPr>
          <w:trHeight w:val="660" w:hRule="atLeast"/>
        </w:trPr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Государственной программы развития образования в Республике Казахстан на 2011-2020 годы, в том числе: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7 297</w:t>
            </w:r>
          </w:p>
        </w:tc>
      </w:tr>
      <w:tr>
        <w:trPr>
          <w:trHeight w:val="660" w:hRule="atLeast"/>
        </w:trPr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</w:p>
        </w:tc>
      </w:tr>
      <w:tr>
        <w:trPr>
          <w:trHeight w:val="615" w:hRule="atLeast"/>
        </w:trPr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1185" w:hRule="atLeast"/>
        </w:trPr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16 860</w:t>
            </w:r>
          </w:p>
        </w:tc>
      </w:tr>
      <w:tr>
        <w:trPr>
          <w:trHeight w:val="780" w:hRule="atLeast"/>
        </w:trPr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19 576</w:t>
            </w:r>
          </w:p>
        </w:tc>
      </w:tr>
      <w:tr>
        <w:trPr>
          <w:trHeight w:val="780" w:hRule="atLeast"/>
        </w:trPr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 Программы занятости 2020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19 800</w:t>
            </w:r>
          </w:p>
        </w:tc>
      </w:tr>
      <w:tr>
        <w:trPr>
          <w:trHeight w:val="540" w:hRule="atLeast"/>
        </w:trPr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Зареченского сельского округа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16 810</w:t>
            </w:r>
          </w:p>
        </w:tc>
      </w:tr>
      <w:tr>
        <w:trPr>
          <w:trHeight w:val="780" w:hRule="atLeast"/>
        </w:trPr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16 810</w:t>
            </w:r>
          </w:p>
        </w:tc>
      </w:tr>
      <w:tr>
        <w:trPr>
          <w:trHeight w:val="480" w:hRule="atLeast"/>
        </w:trPr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Курское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15 417</w:t>
            </w:r>
          </w:p>
        </w:tc>
      </w:tr>
      <w:tr>
        <w:trPr>
          <w:trHeight w:val="690" w:hRule="atLeast"/>
        </w:trPr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15 417</w:t>
            </w:r>
          </w:p>
        </w:tc>
      </w:tr>
      <w:tr>
        <w:trPr>
          <w:trHeight w:val="540" w:hRule="atLeast"/>
        </w:trPr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16 951</w:t>
            </w:r>
          </w:p>
        </w:tc>
      </w:tr>
      <w:tr>
        <w:trPr>
          <w:trHeight w:val="465" w:hRule="atLeast"/>
        </w:trPr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2020, в том числе: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16 951</w:t>
            </w:r>
          </w:p>
        </w:tc>
      </w:tr>
      <w:tr>
        <w:trPr>
          <w:trHeight w:val="315" w:hRule="atLeast"/>
        </w:trPr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субсидирование заработной платы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5 037</w:t>
            </w:r>
          </w:p>
        </w:tc>
      </w:tr>
      <w:tr>
        <w:trPr>
          <w:trHeight w:val="330" w:hRule="atLeast"/>
        </w:trPr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практика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</w:tr>
      <w:tr>
        <w:trPr>
          <w:trHeight w:val="555" w:hRule="atLeast"/>
        </w:trPr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10 985</w:t>
            </w:r>
          </w:p>
        </w:tc>
      </w:tr>
      <w:tr>
        <w:trPr>
          <w:trHeight w:val="780" w:hRule="atLeast"/>
        </w:trPr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2 067</w:t>
            </w:r>
          </w:p>
        </w:tc>
      </w:tr>
      <w:tr>
        <w:trPr>
          <w:trHeight w:val="870" w:hRule="atLeast"/>
        </w:trPr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2 067</w:t>
            </w:r>
          </w:p>
        </w:tc>
      </w:tr>
      <w:tr>
        <w:trPr>
          <w:trHeight w:val="300" w:hRule="atLeast"/>
        </w:trPr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35 700</w:t>
            </w:r>
          </w:p>
        </w:tc>
      </w:tr>
      <w:tr>
        <w:trPr>
          <w:trHeight w:val="360" w:hRule="atLeast"/>
        </w:trPr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35 700</w:t>
            </w:r>
          </w:p>
        </w:tc>
      </w:tr>
      <w:tr>
        <w:trPr>
          <w:trHeight w:val="1215" w:hRule="atLeast"/>
        </w:trPr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1200" w:hRule="atLeast"/>
        </w:trPr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1200" w:hRule="atLeast"/>
        </w:trPr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15 200</w:t>
            </w:r>
          </w:p>
        </w:tc>
      </w:tr>
      <w:tr>
        <w:trPr>
          <w:trHeight w:val="210" w:hRule="atLeast"/>
        </w:trPr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225" w:hRule="atLeast"/>
        </w:trPr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750" w:hRule="atLeast"/>
        </w:trPr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Есильского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июня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8/2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Есильского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</w:t>
      </w:r>
      <w:r>
        <w:br/>
      </w:r>
      <w:r>
        <w:rPr>
          <w:rFonts w:ascii="Times New Roman"/>
          <w:b/>
          <w:i w:val="false"/>
          <w:color w:val="000000"/>
        </w:rPr>
        <w:t>
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1"/>
        <w:gridCol w:w="2469"/>
      </w:tblGrid>
      <w:tr>
        <w:trPr>
          <w:trHeight w:val="64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375 272,7</w:t>
            </w:r>
          </w:p>
        </w:tc>
      </w:tr>
      <w:tr>
        <w:trPr>
          <w:trHeight w:val="43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332 822,6</w:t>
            </w:r>
          </w:p>
        </w:tc>
      </w:tr>
      <w:tr>
        <w:trPr>
          <w:trHeight w:val="31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450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капитальные расходы государственных органов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34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147 133</w:t>
            </w:r>
          </w:p>
        </w:tc>
      </w:tr>
      <w:tr>
        <w:trPr>
          <w:trHeight w:val="40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объектов образования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121 229,2</w:t>
            </w:r>
          </w:p>
        </w:tc>
      </w:tr>
      <w:tr>
        <w:trPr>
          <w:trHeight w:val="40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капитальные расходы объектов образования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10 096</w:t>
            </w:r>
          </w:p>
        </w:tc>
      </w:tr>
      <w:tr>
        <w:trPr>
          <w:trHeight w:val="40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и оснащение детских дошкольных организаций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15 807,7</w:t>
            </w:r>
          </w:p>
        </w:tc>
      </w:tr>
      <w:tr>
        <w:trPr>
          <w:trHeight w:val="58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103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643,2</w:t>
            </w:r>
          </w:p>
        </w:tc>
      </w:tr>
      <w:tr>
        <w:trPr>
          <w:trHeight w:val="97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семей и многодетных семей сельской местности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780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167 359,5</w:t>
            </w:r>
          </w:p>
        </w:tc>
      </w:tr>
      <w:tr>
        <w:trPr>
          <w:trHeight w:val="46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28 064</w:t>
            </w:r>
          </w:p>
        </w:tc>
      </w:tr>
      <w:tr>
        <w:trPr>
          <w:trHeight w:val="61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объектов водоснабжения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56 157,2</w:t>
            </w:r>
          </w:p>
        </w:tc>
      </w:tr>
      <w:tr>
        <w:trPr>
          <w:trHeight w:val="61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техническое обследование жилого фонда и производственных объектов поселка Красногорский Есильского района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19 935,9</w:t>
            </w:r>
          </w:p>
        </w:tc>
      </w:tr>
      <w:tr>
        <w:trPr>
          <w:trHeight w:val="61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стабильной работы теплоснабжающих предприятий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63 202,4</w:t>
            </w:r>
          </w:p>
        </w:tc>
      </w:tr>
      <w:tr>
        <w:trPr>
          <w:trHeight w:val="46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30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схемы теплоснабжения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90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42450,1</w:t>
            </w:r>
          </w:p>
        </w:tc>
      </w:tr>
      <w:tr>
        <w:trPr>
          <w:trHeight w:val="450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42450,1</w:t>
            </w:r>
          </w:p>
        </w:tc>
      </w:tr>
      <w:tr>
        <w:trPr>
          <w:trHeight w:val="64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22481,5</w:t>
            </w:r>
          </w:p>
        </w:tc>
      </w:tr>
      <w:tr>
        <w:trPr>
          <w:trHeight w:val="570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19968,6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Есильского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июня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8/2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Есильского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Аппарат акима района в городе, города районного</w:t>
      </w:r>
      <w:r>
        <w:br/>
      </w:r>
      <w:r>
        <w:rPr>
          <w:rFonts w:ascii="Times New Roman"/>
          <w:b/>
          <w:i w:val="false"/>
          <w:color w:val="000000"/>
        </w:rPr>
        <w:t>
значения, поселка, аула (села),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534"/>
        <w:gridCol w:w="534"/>
        <w:gridCol w:w="9042"/>
        <w:gridCol w:w="2497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138795,2</w:t>
            </w:r>
          </w:p>
        </w:tc>
      </w:tr>
      <w:tr>
        <w:trPr>
          <w:trHeight w:val="8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138795,2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138795,2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14326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Есильского района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Бузулукского сельского округа Есильского района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Биртальского сельского округа Есильского района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Двуреченского сельского округа Есильского района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Жаныспайского сельского округа Есильского района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Зареченского сельского округа Есильского района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8092,2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Знаменского сельского округа Есильского района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6487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Каракольского сельского округа Есильского района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Курское Есильского района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Красивинского сельского округа Есильского района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Красногорский Есильского района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10918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Московское Есильского района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Орловка Есильского района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Раздольное Есильского района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Свободное Есильского района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Юбилейного сельского округа Есильского района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Ярославка Есильского района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78890</w:t>
            </w:r>
          </w:p>
        </w:tc>
      </w:tr>
      <w:tr>
        <w:trPr>
          <w:trHeight w:val="7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78890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78890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45127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Зареченского сельского округа Есильского района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Курское Есильского района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16953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36041,6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36041,6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12974,3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12974,3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6456,3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6456,3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55125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55125</w:t>
            </w:r>
          </w:p>
        </w:tc>
      </w:tr>
      <w:tr>
        <w:trPr>
          <w:trHeight w:val="9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55125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54665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Красногорский Есильского района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Ярославка Есильского района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