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c6f5b" w14:textId="acc6f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заявок на включение в список получателей субсидии и оптимальных сроков сева по каждому виду субсидируемых приоритетных сельскохозяйственных культур по Есильскому району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Акмолинской области от 12 мая 2012 года № А-5/199. Зарегистрировано Управлением юстиции Есильского района Акмолинской области 4 июня 2012 года № 1-11-156. Утратило силу - постановлением акимата Есильского района Акмолинской области от 10 июля 2012 года № А-7/290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Есильского района Акмолинской области от 10.07.2012 № А-7/290.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из местных бюджетов на повышение урожайности и качества продукции растениеводства,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221, на основании рекомендации товарищества с ограниченной ответственностью «Научно-производственный центр зернового хозяйства имени А.И.Бараева» от 10 мая 2012 года № 371, акимат Есильского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заявок на включение в список получателей субсидии и оптимальные сроки сева по каждому виду субсидируемых приоритетных сельскохозяйственных культур по Есильскому району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данного постановления акимата Есильского района распространяется на правоотношения, возникшие с 10 мая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акимата Есильского района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К.Рахметов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А-5/199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предоставления заявок на включение в список получателей субсидии и оптимальные сроки сева по каждому виду субсидируемых приоритетных сельскохозяйственных культур по Есильскому району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5372"/>
        <w:gridCol w:w="3586"/>
        <w:gridCol w:w="3440"/>
      </w:tblGrid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субсидируемых приоритетных сельскохозяйственных культур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сева сельскохозяйственных культур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предоставления заявок на включение в список получателей субсидии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среднепоздняя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27 мая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28 мая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среднеспелая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14 мая по 29 мая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мая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среднеранняя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 июня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 июня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Яровой ячмень, овес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27 мая по 5 июня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июня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25 мая по 3 июня 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 июня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18 мая по 28 мая 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29 мая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11 мая по 20 мая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21 мая</w:t>
            </w:r>
          </w:p>
        </w:tc>
      </w:tr>
      <w:tr>
        <w:trPr>
          <w:trHeight w:val="1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11 мая по 20 мая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21 мая</w:t>
            </w:r>
          </w:p>
        </w:tc>
      </w:tr>
      <w:tr>
        <w:trPr>
          <w:trHeight w:val="1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15 мая по 27 мая 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28 мая</w:t>
            </w:r>
          </w:p>
        </w:tc>
      </w:tr>
      <w:tr>
        <w:trPr>
          <w:trHeight w:val="1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11 мая по 20 мая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21 мая</w:t>
            </w:r>
          </w:p>
        </w:tc>
      </w:tr>
      <w:tr>
        <w:trPr>
          <w:trHeight w:val="1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11 мая по 15 июня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июня</w:t>
            </w:r>
          </w:p>
        </w:tc>
      </w:tr>
      <w:tr>
        <w:trPr>
          <w:trHeight w:val="1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20 мая по 25 мая 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мая</w:t>
            </w:r>
          </w:p>
        </w:tc>
      </w:tr>
      <w:tr>
        <w:trPr>
          <w:trHeight w:val="1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Суданская трава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20 мая по 30 мая 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 мая</w:t>
            </w:r>
          </w:p>
        </w:tc>
      </w:tr>
      <w:tr>
        <w:trPr>
          <w:trHeight w:val="1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(многолетние злаковые и бобовые травы текущего года)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11 мая по 15 мая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мая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