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86b" w14:textId="30e0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Есильском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февраля 2012 года № А-2/82. Зарегистрировано Управлением юстиции Есильского района Акмолинской области 7 марта 2012 года № 1-11-149. Утратило силу - постановлением акимата Есильского района Акмолинской области от 22 мая 2012 года № А-5/228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Есильского района Акмолинской области от 22.05.2012 № А-5/228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  в трудоустройстве лиц, участвующих  в активных мерах содействия занятости, и предоставление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Есильском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Есильского района, организующих социальные рабочие места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Есильского района, организующих социальные рабочие места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Есильского района, организующих социальные рабочие места на 2012 год, 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337"/>
        <w:gridCol w:w="2682"/>
        <w:gridCol w:w="1523"/>
        <w:gridCol w:w="1523"/>
        <w:gridCol w:w="1720"/>
        <w:gridCol w:w="1589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9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горкомхоз»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«Есіл-жөндеу»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«Чингис-Хан»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«Клюев Леонид»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«Ас-Мади»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9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«Жортымбаева Светлана Сериктесовна»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«Бальцер Валерий Гербертович»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«Шагинян Самвел Айрикович»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70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«Есильский маслодельный комбинат»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 метрологии и сертификации продукции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«Евростиль і»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предприятие Каракольский»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«Жумабаева Айнур Конкашевна»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13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«Левченко Нина Кимиевна»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«Ковалева Оксана Владимировна»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«Мельник Дмитрий Владимирович»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«Альжанова Айгуль Тасымовна»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 тенге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Есильского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724"/>
        <w:gridCol w:w="2616"/>
        <w:gridCol w:w="1683"/>
        <w:gridCol w:w="1532"/>
        <w:gridCol w:w="1489"/>
        <w:gridCol w:w="235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«Торгайская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СХС»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- 7800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тока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- 7800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- 7800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-машинист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- 7800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«УМС»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«С,Е»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Т-170,Т-130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ЭО-4224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«Бальцер Валерий Гербертович»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«АгроКурск»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25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«Заречный»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механик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«Алимов Мухиден Зейтинович»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«Мектеп»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«В,С»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«Алиби–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«Троян А.В.»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«Жумабаева А.К.»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«Иглик – 1»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Д.В.»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тенге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50%- 26000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30%- 15600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15% - 7800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