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df785" w14:textId="a8df7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в Есильском районе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Есильского района Акмолинской области от 23 января 2012 года № А-1/57. Зарегистрировано Управлением юстиции Есильского района Акмолинской области 22 февраля 2012 года № 1-11-147. Утратило силу постановлением акимата Есильского района Акмолинской области от 15 апреля 2015 года № а-4/158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Есильского района Акмолинской области от 15.04.2015 № а-4/158 (вступает в силу и вводится в действие со дня подписания).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пунктами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организации и финансирования общественных работ,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836, акимат Есильского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общественные работы в Есильском районе на 2012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перечень организаций, в которых будут проводиться общественные работы, виды, объемы и конкретные условия общественных работ, размеры оплаты труда участников и источники их финансирования, определить спрос и предложения на общественные работы по Есильскому району на 2012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Агымбаеву С.К.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К.Рахметов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Есильского района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января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А-1/57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организаций, в которых будут проводиться</w:t>
      </w:r>
      <w:r>
        <w:br/>
      </w:r>
      <w:r>
        <w:rPr>
          <w:rFonts w:ascii="Times New Roman"/>
          <w:b/>
          <w:i w:val="false"/>
          <w:color w:val="000000"/>
        </w:rPr>
        <w:t>
общественные работы, виды, объемы и конкретные условия</w:t>
      </w:r>
      <w:r>
        <w:br/>
      </w:r>
      <w:r>
        <w:rPr>
          <w:rFonts w:ascii="Times New Roman"/>
          <w:b/>
          <w:i w:val="false"/>
          <w:color w:val="000000"/>
        </w:rPr>
        <w:t>
общественных работ, размеры оплаты труда участников</w:t>
      </w:r>
      <w:r>
        <w:br/>
      </w:r>
      <w:r>
        <w:rPr>
          <w:rFonts w:ascii="Times New Roman"/>
          <w:b/>
          <w:i w:val="false"/>
          <w:color w:val="000000"/>
        </w:rPr>
        <w:t>
и источники их финансирования, спрос и предложения</w:t>
      </w:r>
      <w:r>
        <w:br/>
      </w:r>
      <w:r>
        <w:rPr>
          <w:rFonts w:ascii="Times New Roman"/>
          <w:b/>
          <w:i w:val="false"/>
          <w:color w:val="000000"/>
        </w:rPr>
        <w:t>
на общественные работы по Есильскому району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"/>
        <w:gridCol w:w="4589"/>
        <w:gridCol w:w="4926"/>
        <w:gridCol w:w="2418"/>
      </w:tblGrid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</w:p>
        </w:tc>
      </w:tr>
      <w:tr>
        <w:trPr>
          <w:trHeight w:val="180" w:hRule="atLeast"/>
        </w:trPr>
        <w:tc>
          <w:tcPr>
            <w:tcW w:w="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города Есиль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области»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 дворов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 ведение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входящих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исходящих документов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подшивка документов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социальными картами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ремонтных работах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</w:tr>
      <w:tr>
        <w:trPr>
          <w:trHeight w:val="10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проведении приписки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допризывной молодежи,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призывной комиссии,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разноска извещений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порядка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объектов</w:t>
            </w:r>
          </w:p>
        </w:tc>
      </w:tr>
      <w:tr>
        <w:trPr>
          <w:trHeight w:val="225" w:hRule="atLeast"/>
        </w:trPr>
        <w:tc>
          <w:tcPr>
            <w:tcW w:w="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 на праве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ведения «Есильский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горкомхоз»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аппарате города Есиль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ремонтных работах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 города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Ежедневное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мусорных контейнеров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прилегающих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отопительной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системе зданий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сферы во время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отопительного сезона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объектов</w:t>
            </w:r>
          </w:p>
        </w:tc>
      </w:tr>
      <w:tr>
        <w:trPr>
          <w:trHeight w:val="195" w:hRule="atLeast"/>
        </w:trPr>
        <w:tc>
          <w:tcPr>
            <w:tcW w:w="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Есильского района Акмолинской области»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документов, ведение и регистрация входящих и исходящих документов и подшивка документов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документов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документов</w:t>
            </w:r>
          </w:p>
        </w:tc>
      </w:tr>
      <w:tr>
        <w:trPr>
          <w:trHeight w:val="255" w:hRule="atLeast"/>
        </w:trPr>
        <w:tc>
          <w:tcPr>
            <w:tcW w:w="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Зареченского сельского округа Есильского района»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 квадратных метров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 квадратных метров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документов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технической обработке документов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документов</w:t>
            </w:r>
          </w:p>
        </w:tc>
      </w:tr>
      <w:tr>
        <w:trPr>
          <w:trHeight w:val="225" w:hRule="atLeast"/>
        </w:trPr>
        <w:tc>
          <w:tcPr>
            <w:tcW w:w="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Двуреченского сельского округа Есильского района»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документов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социальными картами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документов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 квадратных метров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ремонтных работах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 квадратных метров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дворов</w:t>
            </w:r>
          </w:p>
        </w:tc>
      </w:tr>
      <w:tr>
        <w:trPr>
          <w:trHeight w:val="165" w:hRule="atLeast"/>
        </w:trPr>
        <w:tc>
          <w:tcPr>
            <w:tcW w:w="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Биртальского сельского округа Есильского района»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 дворов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документов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социальными картами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документов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 квадратных метров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отоплении акимата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объектов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ветеринарной обработке животных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 голов</w:t>
            </w:r>
          </w:p>
        </w:tc>
      </w:tr>
      <w:tr>
        <w:trPr>
          <w:trHeight w:val="240" w:hRule="atLeast"/>
        </w:trPr>
        <w:tc>
          <w:tcPr>
            <w:tcW w:w="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Красивинского сельского округа Есильского района»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 дворов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документов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социальными картами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документов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 документов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180000 квадратных метров</w:t>
            </w:r>
          </w:p>
        </w:tc>
      </w:tr>
      <w:tr>
        <w:trPr>
          <w:trHeight w:val="225" w:hRule="atLeast"/>
        </w:trPr>
        <w:tc>
          <w:tcPr>
            <w:tcW w:w="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Знаменского сельского округа Есильского района»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 дворов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документов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социальными картами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документов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документов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 квадратных метров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ветеринарной обработке животных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голов</w:t>
            </w:r>
          </w:p>
        </w:tc>
      </w:tr>
      <w:tr>
        <w:trPr>
          <w:trHeight w:val="225" w:hRule="atLeast"/>
        </w:trPr>
        <w:tc>
          <w:tcPr>
            <w:tcW w:w="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поселка Красногорский Есильского района»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 дворов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 документов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социальными картами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документов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 документов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162000 квадратных метров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организации общественного порядка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объекта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ветеринарной обработке животных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голов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ремонтных работах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квадратных метров</w:t>
            </w:r>
          </w:p>
        </w:tc>
      </w:tr>
      <w:tr>
        <w:trPr>
          <w:trHeight w:val="195" w:hRule="atLeast"/>
        </w:trPr>
        <w:tc>
          <w:tcPr>
            <w:tcW w:w="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Аксай Есильского района»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дворов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документов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социальными картами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документов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документов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 квадратных метров</w:t>
            </w:r>
          </w:p>
        </w:tc>
      </w:tr>
      <w:tr>
        <w:trPr>
          <w:trHeight w:val="180" w:hRule="atLeast"/>
        </w:trPr>
        <w:tc>
          <w:tcPr>
            <w:tcW w:w="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Бузулукского сельского округа Есильского района»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дворов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документов.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документов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документов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 квадратных метров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отоплении акимата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объекта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ветеринарной обработке животных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голов</w:t>
            </w:r>
          </w:p>
        </w:tc>
      </w:tr>
      <w:tr>
        <w:trPr>
          <w:trHeight w:val="225" w:hRule="atLeast"/>
        </w:trPr>
        <w:tc>
          <w:tcPr>
            <w:tcW w:w="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Жаныспайского сельского округа Есильского района»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дворов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документов.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 документов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 квадратных метров</w:t>
            </w:r>
          </w:p>
        </w:tc>
      </w:tr>
      <w:tr>
        <w:trPr>
          <w:trHeight w:val="195" w:hRule="atLeast"/>
        </w:trPr>
        <w:tc>
          <w:tcPr>
            <w:tcW w:w="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Каракольского сельского округа Есильского района»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дворов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документов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социальными картами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документов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документов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 квадратных метров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отоплении акимата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объект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ветеринарной обработке животных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голов</w:t>
            </w:r>
          </w:p>
        </w:tc>
      </w:tr>
      <w:tr>
        <w:trPr>
          <w:trHeight w:val="225" w:hRule="atLeast"/>
        </w:trPr>
        <w:tc>
          <w:tcPr>
            <w:tcW w:w="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Курское Есильского района»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дворов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 документов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социальными картами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документов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документов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 квадратных метров</w:t>
            </w:r>
          </w:p>
        </w:tc>
      </w:tr>
      <w:tr>
        <w:trPr>
          <w:trHeight w:val="240" w:hRule="atLeast"/>
        </w:trPr>
        <w:tc>
          <w:tcPr>
            <w:tcW w:w="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Московское Есильского района»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дворов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документов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социальными картами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документов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документов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 квадратных метров</w:t>
            </w:r>
          </w:p>
        </w:tc>
      </w:tr>
      <w:tr>
        <w:trPr>
          <w:trHeight w:val="210" w:hRule="atLeast"/>
        </w:trPr>
        <w:tc>
          <w:tcPr>
            <w:tcW w:w="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Орловка Есильского района»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дворов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документов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социальными картами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документов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документов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 квадратных метров</w:t>
            </w:r>
          </w:p>
        </w:tc>
      </w:tr>
      <w:tr>
        <w:trPr>
          <w:trHeight w:val="195" w:hRule="atLeast"/>
        </w:trPr>
        <w:tc>
          <w:tcPr>
            <w:tcW w:w="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Раздольное Есильского района»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двора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документов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социальными картами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документов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документов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 квадратных метров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отоплении акимата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объекта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ветеринарной обработке животных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голов</w:t>
            </w:r>
          </w:p>
        </w:tc>
      </w:tr>
      <w:tr>
        <w:trPr>
          <w:trHeight w:val="225" w:hRule="atLeast"/>
        </w:trPr>
        <w:tc>
          <w:tcPr>
            <w:tcW w:w="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Свободное Есильского района»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дворов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документов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социальными картами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документов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документов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186000 квадратных метров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ветеринарной обработке животных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голов</w:t>
            </w:r>
          </w:p>
        </w:tc>
      </w:tr>
      <w:tr>
        <w:trPr>
          <w:trHeight w:val="195" w:hRule="atLeast"/>
        </w:trPr>
        <w:tc>
          <w:tcPr>
            <w:tcW w:w="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Ярославка Есильского района»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дворов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документов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социальными картами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документов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документов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 квадратных метров</w:t>
            </w:r>
          </w:p>
        </w:tc>
      </w:tr>
      <w:tr>
        <w:trPr>
          <w:trHeight w:val="225" w:hRule="atLeast"/>
        </w:trPr>
        <w:tc>
          <w:tcPr>
            <w:tcW w:w="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Юбилейного сельского округа Есильского района»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дворов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 документов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социальными картами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документов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документов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 квадратных метров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ветеринарной обработке животных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голов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2"/>
        <w:gridCol w:w="1548"/>
        <w:gridCol w:w="4873"/>
        <w:gridCol w:w="2443"/>
        <w:gridCol w:w="2274"/>
      </w:tblGrid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финансирования</w:t>
            </w:r>
          </w:p>
        </w:tc>
      </w:tr>
      <w:tr>
        <w:trPr>
          <w:trHeight w:val="18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заключенным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действующим 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165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заключенным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действующим 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15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заключенным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действующим 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69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 заключенным в соответствии с действующим трудовым законодательством Республики Казахстан</w:t>
            </w:r>
          </w:p>
        </w:tc>
        <w:tc>
          <w:tcPr>
            <w:tcW w:w="2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2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2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 заключенным в соответствии с действующим трудовым законодательством Республики Казахстан</w:t>
            </w:r>
          </w:p>
        </w:tc>
        <w:tc>
          <w:tcPr>
            <w:tcW w:w="2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2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65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 заключенным в соответствии с действующим трудовым законодательством Республики Казахстан</w:t>
            </w:r>
          </w:p>
        </w:tc>
        <w:tc>
          <w:tcPr>
            <w:tcW w:w="2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2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5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 заключенным в соответствии с действующим трудовым законодательством Республики Казахстан</w:t>
            </w:r>
          </w:p>
        </w:tc>
        <w:tc>
          <w:tcPr>
            <w:tcW w:w="2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2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24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 заключенным в соответствии с действующим трудовым законодательством Республики Казахстан</w:t>
            </w:r>
          </w:p>
        </w:tc>
        <w:tc>
          <w:tcPr>
            <w:tcW w:w="2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2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24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 заключенным в соответствии с действующим трудовым законодательством Республики Казахстан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24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 заключенным в соответствии с действующим трудовым законодательством Республики Казахстан</w:t>
            </w:r>
          </w:p>
        </w:tc>
        <w:tc>
          <w:tcPr>
            <w:tcW w:w="2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2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5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 заключенным в соответствии с действующим трудовым законодательством Республики Казахстан</w:t>
            </w:r>
          </w:p>
        </w:tc>
        <w:tc>
          <w:tcPr>
            <w:tcW w:w="2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2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95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 заключенным в соответствии с действующим трудовым законодательством Республики Казахстан</w:t>
            </w:r>
          </w:p>
        </w:tc>
        <w:tc>
          <w:tcPr>
            <w:tcW w:w="2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2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65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 заключенным в соответствии с действующим трудовым законодательством Республики Казахстан</w:t>
            </w:r>
          </w:p>
        </w:tc>
        <w:tc>
          <w:tcPr>
            <w:tcW w:w="2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2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255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 заключенным в соответствии с действующим трудовым законодательством Республики Казахстан</w:t>
            </w:r>
          </w:p>
        </w:tc>
        <w:tc>
          <w:tcPr>
            <w:tcW w:w="2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2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8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 заключенным в соответствии с действующим трудовым законодательством Республики Казахстан</w:t>
            </w:r>
          </w:p>
        </w:tc>
        <w:tc>
          <w:tcPr>
            <w:tcW w:w="2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2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8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 заключенным в соответствии с действующим трудовым законодательством Республики Казахстан</w:t>
            </w:r>
          </w:p>
        </w:tc>
        <w:tc>
          <w:tcPr>
            <w:tcW w:w="2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2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65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 заключенным в соответствии с действующим трудовым законодательством Республики Казахстан</w:t>
            </w:r>
          </w:p>
        </w:tc>
        <w:tc>
          <w:tcPr>
            <w:tcW w:w="2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2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65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 заключенным в соответствии с действующим трудовым законодательством Республики Казахстан</w:t>
            </w:r>
          </w:p>
        </w:tc>
        <w:tc>
          <w:tcPr>
            <w:tcW w:w="2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2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21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 заключенным в соответствии с действующим трудовым законодательством Республики Казахстан</w:t>
            </w:r>
          </w:p>
        </w:tc>
        <w:tc>
          <w:tcPr>
            <w:tcW w:w="2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2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95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 заключенным в соответствии с действующим трудовым законодательством Республики Казахстан</w:t>
            </w:r>
          </w:p>
        </w:tc>
        <w:tc>
          <w:tcPr>
            <w:tcW w:w="2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2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65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 заключенным в соответствии с действующим трудовым законодательством Республики Казахстан</w:t>
            </w:r>
          </w:p>
        </w:tc>
        <w:tc>
          <w:tcPr>
            <w:tcW w:w="2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2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8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 заключенным в соответствии с действующим трудовым законодательством Республики Казахстан</w:t>
            </w:r>
          </w:p>
        </w:tc>
        <w:tc>
          <w:tcPr>
            <w:tcW w:w="2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2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8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