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e98e" w14:textId="445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20 декабря 2012 года № С-11/3. Зарегистрировано Департаментом юстиции Акмолинской области 3 января 2013 года № 3576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2 181 499,4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27 171,3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1 614 610,1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2 189 814,5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13 005,1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предусмотрены целевые трансферты из республиканского бюджета на образование в сумме 73407,7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38709,2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8577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8074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13299,5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4748 тысяч тенге – на повышение оплаты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Енбекшильдерского районного маслихата Акмолинской области от 05.03.2013 </w:t>
      </w:r>
      <w:r>
        <w:rPr>
          <w:rFonts w:ascii="Times New Roman"/>
          <w:b w:val="false"/>
          <w:i w:val="false"/>
          <w:color w:val="000000"/>
          <w:sz w:val="28"/>
        </w:rPr>
        <w:t>№ С-14/3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целевые трансферты из республиканского бюджета на проведение противоэпизоотических мероприятий в сумме 36097,3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предусмотрены целевые трансферты из республиканского бюджета в сумме 10006 тысяч тенге –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предусмотрены целевые трансферты из республиканского бюджета в сумме 1873 тысяч тенге – на реализацию мер социальной поддержки специалистов социальной сферы и ветеринарии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2013 год предусмотрены целевые текущие трансферты из республиканского бюджета в сумме 2750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Енбекшильдерского районного маслихата Акмолинской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предусмотрены бюджетные кредиты из республиканского бюджета в сумме 5193 тысяч тенге – на реализацию мер социальной поддержки специалистов социальной сферы и ветеринарии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предусмотрено погашение основного долга по бюджетным кредитам, выделенных в 2010 и 2011 годах для реализации мер социальной поддержки специалистов социальной сферы и ветеринарии сельских населенных пунктов в сумме 503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2013 год предусмотрено вознаграждение по бюджетным кредитам из республиканского бюджета в сумме 900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2013 год предусмотрены целевые трансферты на развитие из республиканского бюджета на реконструкцию котельной с устройством инженерных сетей микрорайона Аблайхан города Степняк Енбекшильдерского района в сумме 137875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2013 год предусмотрены целевые трансферты на развитие из областного бюджета на строительство и реконструкцию объектов образования в сумме 124623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70423 тысяч тенге – на строительство пристройки спортзала, актового зала, столовой и строительство котельной к школе аула Андыкожа батыра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– на строительство средней школы на 80 мест в селе Сауле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тысяч тенге - на разработку проектно сметной документации (привязка проекта повторного применения), проведение государственной экспертизы, строительство средней школы на 80 мест в селе Макпал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2013 год предусмотрены целевые текущие трансферты из областного бюджета на проведение противопожарных мероприятий объектов образования в сумме 1185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Енбекшильдерского районного маслихата Акмолинской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на 2013 год предусмотрены целевые текущие трансферты из областного бюджета в сумме 2847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599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2248 тысяч тенге -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Енбекшильдерского районного маслихата Акмолинской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на 2013 год предусмотрены целевые текущие трансферты из областного бюджета в сумме 50000 тысяч тенге – на ремонт автомобильных дорог и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районном бюджете на 2013 год предусмотрены целевые текущие трансферты из областного бюджета в сумме 14306,6 тысяч тенге – на разработку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Енбекшильдерского районного маслихата Акмолинской области от 09.10.2013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Енбекшильдерского районного маслихата Акмолинской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16-2. Учесть, что в районном бюджете на 2013 год, в установленном законом порядке, используются свободные остатки бюджетных средств, образовавшиеся на 1 января 2013 года, в сумме 8315,1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16-2 в соответствии с решением Енбекшильдерского районного маслихата Акмолинской области от 05.03.2013 </w:t>
      </w:r>
      <w:r>
        <w:rPr>
          <w:rFonts w:ascii="Times New Roman"/>
          <w:b w:val="false"/>
          <w:i w:val="false"/>
          <w:color w:val="000000"/>
          <w:sz w:val="28"/>
        </w:rPr>
        <w:t>№ С-14/3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01.01.2013), в редакции решения Енбекшильдерского районного маслихата Акмолинской области от 29.05.2013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16-3. Учесть, что в районном бюджете на 2013 год предусмотрены целевые трансферты на развитие из областного бюджета на реконструкцию котельной с устройством инженерных сетей микрорайона Абылайхан города Степняк Енбекшильдерского района в сумме 14677,5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16-3 в соответствии с решением Енбекшильдерского районного маслихата Акмолинской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16-4. Учесть, что в районном бюджете на 2013 год предусмотрены целевые текущие трансферты из областного бюджета в сумме 175 тысяч тенге – на текущий ремонт котельной сельского дома культуры в селе Енбекшильдерское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16-4 в соответствии с решением Енбекшильдерского районного маслихата Акмолинской области от 09.10.2013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16-5. Учесть, что в районном бюджете на 2013 год предусмотрены целевые трансферты на развитие из областного бюджета на разработку проектно сметной документации на реконструкцию водопроводных сетей в селе Ангалбатыр Енбекшильдерского района в сумме 3480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16-5 в соответствии с решением Енбекшильдерского районного маслихата Акмолинской области от 09.10.2013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составе расходов районного бюджета на 2013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местного исполнительного органа на 2013 год в сумме 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Енбекшильдерского районного маслихата Акмолинской области от 05.03.2013 </w:t>
      </w:r>
      <w:r>
        <w:rPr>
          <w:rFonts w:ascii="Times New Roman"/>
          <w:b w:val="false"/>
          <w:i w:val="false"/>
          <w:color w:val="000000"/>
          <w:sz w:val="28"/>
        </w:rPr>
        <w:t>№ С-14/3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 в районном бюджете на 2013 год затраты по программам аппарат акима района в городе, города районного значения, поселка,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Г.Мурзалина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С-11/3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08"/>
        <w:gridCol w:w="651"/>
        <w:gridCol w:w="651"/>
        <w:gridCol w:w="8580"/>
        <w:gridCol w:w="258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2181499,4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225688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23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27171,3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26338,4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26338,4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25953,4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1614610,1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1614610,1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1614610,1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192647,6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280655,5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31"/>
        <w:gridCol w:w="716"/>
        <w:gridCol w:w="716"/>
        <w:gridCol w:w="8444"/>
        <w:gridCol w:w="25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2189814,5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230691,0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51581,5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5187,5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1354649,1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72015,2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72015,2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38709,2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1100519,5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1100519,5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1081864,5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167079,4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42261,4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13692,3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4735,7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16723,1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14197,1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216326,4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15780,8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4041,8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181918,6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24301,1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156032,5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152552,5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41686,2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30076,2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27008,8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8091,8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11407,5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64997,4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8061,1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36097,3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36097,3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36097,3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30657,3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30657,3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9315,7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21341,6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-13005,1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С-11/3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453"/>
        <w:gridCol w:w="473"/>
        <w:gridCol w:w="9590"/>
        <w:gridCol w:w="22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1773294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547916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288316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288316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288316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184844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5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13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1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разрешении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1187960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1187960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1187960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69"/>
        <w:gridCol w:w="531"/>
        <w:gridCol w:w="594"/>
        <w:gridCol w:w="9324"/>
        <w:gridCol w:w="22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1773294,0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232894</w:t>
            </w:r>
          </w:p>
        </w:tc>
      </w:tr>
      <w:tr>
        <w:trPr>
          <w:trHeight w:val="6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211946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143271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142571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12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1228539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1157724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1157724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1137763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</w:p>
        </w:tc>
      </w:tr>
      <w:tr>
        <w:trPr>
          <w:trHeight w:val="2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9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119713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8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С-11/3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58"/>
        <w:gridCol w:w="479"/>
        <w:gridCol w:w="500"/>
        <w:gridCol w:w="9470"/>
        <w:gridCol w:w="22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561914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226584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8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26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13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1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1127357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1127357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1127357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97"/>
        <w:gridCol w:w="588"/>
        <w:gridCol w:w="609"/>
        <w:gridCol w:w="9189"/>
        <w:gridCol w:w="23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1806301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243383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149551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12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1259775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1187003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1187003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12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44222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121291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С-11/3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781"/>
        <w:gridCol w:w="759"/>
        <w:gridCol w:w="668"/>
        <w:gridCol w:w="1005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С-11/3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Енбекшильдерского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51"/>
        <w:gridCol w:w="715"/>
        <w:gridCol w:w="693"/>
        <w:gridCol w:w="8474"/>
        <w:gridCol w:w="25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2143"/>
        <w:gridCol w:w="2859"/>
        <w:gridCol w:w="3257"/>
        <w:gridCol w:w="293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31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2383"/>
        <w:gridCol w:w="2660"/>
        <w:gridCol w:w="3277"/>
        <w:gridCol w:w="311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1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640"/>
        <w:gridCol w:w="3336"/>
        <w:gridCol w:w="2721"/>
        <w:gridCol w:w="250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1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