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cd3c" w14:textId="f74c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12 декабря 2011 года № 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7 декабря 2012 года № С-11/2. Зарегистрировано Департаментом юстиции Акмолинской области 13 декабря 2012 года № 3541.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2012 – 2014 годы» от 12 декабря 2011 года № С-38/2 (зарегистрировано в Реестре государственной регистрации нормативных правовых актов № 1-10-150, опубликовано 29 декабря 2011 года в районной газете «Жаңа дәуір»-«Сельская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2012 - 2014 годы, согласно приложениям 1, 2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- 1 878 788,6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- 4 544,1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1 357 787,5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1 905 307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- 27 715,4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27715,4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районном бюджете на 2012 год предусмотрены целевые трансферты из республиканского бюджета на образование в сумме 59514,4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12966,2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7650,6 тысяч тенге – на ежемесячные выплаты денежных средств опекунам (попечителям) на содержание ребенка -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29967,6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742 тысяч тенге –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2012 год предусмотрены целевые трансферты из республиканского бюджета в сумме 1436 тысяч тенге – на реализацию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районном бюджете на 2012 год предусмотрено погашение основного долга по бюджетным кредитам, выделенных в 2010 и 2011 годах для реализации мер социальной поддержки специалистов социальной сферы сельских населенных пунктов в сумме 503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районном бюджете на 2012 год предусмотрены целевые текущие трансферты из республиканского бюджета в сумме 15409,4 тысяч тенге – на реализацию мероприятий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на 2012 год предусмотрены целевые трансферты из областного бюджета в сумме 3593,4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634,7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2958,7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Г.Мурзалина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С-10/2   </w:t>
      </w:r>
    </w:p>
    <w:bookmarkEnd w:id="1"/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68"/>
        <w:gridCol w:w="590"/>
        <w:gridCol w:w="440"/>
        <w:gridCol w:w="8299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1878788,6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6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14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0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1357787,5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1357787,5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1357787,5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121227,2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25"/>
        <w:gridCol w:w="589"/>
        <w:gridCol w:w="541"/>
        <w:gridCol w:w="8438"/>
        <w:gridCol w:w="24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1905307,0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228626,8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210003,8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131784,8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13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1308573,7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49643,6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49450,6</w:t>
            </w:r>
          </w:p>
        </w:tc>
      </w:tr>
      <w:tr>
        <w:trPr>
          <w:trHeight w:val="18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1130678,2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1130678,2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7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112526,9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25314,6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1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7650,6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87212,3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87212,3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54973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617,8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8963,4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2850,4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8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Программе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Программе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Программы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8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 хозяйственное 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"Развитие регионов" за счет целевых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 банкам-заемщикам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-27715,4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С-10/2   </w:t>
      </w:r>
    </w:p>
    <w:bookmarkEnd w:id="3"/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37"/>
        <w:gridCol w:w="537"/>
        <w:gridCol w:w="8415"/>
        <w:gridCol w:w="24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154072,8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134039,8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131784,8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988"/>
        <w:gridCol w:w="2901"/>
        <w:gridCol w:w="3454"/>
        <w:gridCol w:w="30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2490"/>
        <w:gridCol w:w="2411"/>
        <w:gridCol w:w="2882"/>
        <w:gridCol w:w="33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Үльгинский сельский округ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1912"/>
        <w:gridCol w:w="3423"/>
        <w:gridCol w:w="2290"/>
        <w:gridCol w:w="255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