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a835" w14:textId="360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22 июня 2012 года № А-5/197. Зарегистрировано Управлением юстиции Енбекшильдерского района Акмолинской области 2 июля 2012 года № 1-10-166. Утратило силу постановлением акимата Енбекшильдерского района Акмолинской области от 3 октября 2014 года № а-7/286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Енбекшильдерского района Акмолинской области от 03.10.2014 № а-7/286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1.Оказать социальную помощь детям-инвалидам, воспитывающимся и обучающимся на дому,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Енбекшильдерского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А.Садуақасұлы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