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4fc0" w14:textId="04a4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Енбекшильдерского районного маслихата от 2 июля 2010 года № С-24/5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21 мая 2012 года № С-5/3. Зарегистрировано Управлением юстиции Енбекшильдерского района Акмолинской области 14 июня 2012 года № 1-10-164. Утратило силу решением Енбекшильдерского районного маслихата Акмолинской области от 9 января 2013 года № С-12/3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Енбекшильдерского районного маслихата Акмолинской области от 9.01.2013 </w:t>
      </w:r>
      <w:r>
        <w:rPr>
          <w:rFonts w:ascii="Times New Roman"/>
          <w:b w:val="false"/>
          <w:i w:val="false"/>
          <w:color w:val="ff0000"/>
          <w:sz w:val="28"/>
        </w:rPr>
        <w:t>№ С-12/3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«Об оказании социальной помощи отдельным категориям нуждающихся граждан» от 2 июля 2010 года № С-24/5 (зарегистрировано в Реестре государственной регистрации нормативных правовых актов № 1-10-121, опубликовано 20 августа 2010 года в районной газете «Жаңа дәуір»-«Сельская новь»)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Оказать социальную помощь отдельным категориям нуждающихся граждан, постоянно проживающим в Енбекшильдерском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погребение умерших безработных граждан, состоящих на учете в государственном учреждении «Отдел занятости и социальных программ Енбекшильдерского района», в размере 5 месячных расчетных показателей - по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ко Дню Победы, на основании списка Енбекшильдерского районного отделения Акмолинского областного филиала Республиканского государственного казенного предприятия «Государственный центр по выплате пенсий», в размере 15000 тенге, лицам, приравненным к ним – 5000 тенге, без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(Алтын-алқа, Күміс-алқа) ко Дню 8 марта, на основании списка Енбекшильдерского районного отделения Акмолинского областного филиала Республиканского государственного казенного предприятия «Государственный центр по выплате пенсий», в размере 2000 тенге, без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1,2 группы, детям-инвалидам ко Дню инвалида, на основании списка Енбекшильдерского районного отделения Акмолинского областного филиала Республиканского государственного казенного предприятия «Государственный центр по выплате пенсий», в размере 2000 тенге, без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 ежемесячно, на возмещение расходов по оплате коммунальных услуг, на основании списка Енбекшильдерского районного отделения Акмолинского областного филиала Республиканского государственного казенного предприятия «Государственный центр по выплате пенсий», в размере 1 месячного расчетного показателя, без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туберкулезом, в размере 3 месячных расчетных показателей ежемесячно для возмещения расходов на дополнительное 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у которых среднедушевой доход ниже прожиточного минимума, обучающимся на очном отделении в средне-специальных учебных заведениях, в размере годовой стоимости образовательной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на последних курсах медицинских учебных заведений и в интернатурах по специальностям, необходимым району, в размере годовой суммы обучения, определенной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молодым специалистам – выпускникам учебных заведений, не имеющих трудового стажа, прибывшим на работу в государственные учреждения Енбекшильдерского района и заключивших трехсторонний договор между аппаратом акима района и работодателем, единовременно, в размере 70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онкологическим и туберкулезным больным, на проезд к лечебным учреждениям по Республике Казахстан, в размере стоимости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(гражданам), в силу определенных обстоятельств, нуждающимся в экстренной социальной поддержке, независимо от дохода семьи (гражданина), по решению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ко Дню пожилых, на основании списка Енбекшильдерского районного отделения Акмолинского областного филиала Республиканского государственного казенного предприятия «Государственный центр по выплате пенсий», в размере 2000 тенге, без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– сиротам, обучающимся на очном отделении в высшем или средне-специальном учебном заведении, в размере годовой стоимости образовательной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Определить перечень документов необходимых для получения социальной помощи согласно приложению.»;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О.Жомартов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А.Садуақасұлы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Т.Абуова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С-5/3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погребение умерших безработных граждан, состоящих на учете в государственном учреждении «Отдел занятости и социальных программ Енбекшильдерского района»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регистрационного номера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регистрацию по месту жительства семьи (копия справки с адресного бюро, либо справку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4)расчетный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Больным туберкулезом на основании списка государственного коммунального казенного предприятия «Енбекшильдерская Центральная районная больница»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регистрационного номера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регистрацию по месту жительства семьи (копия справки с адресного бюро, либо справку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расчетный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Студентам из малообеспеченных и многодетных семей, у которых среднедушевой доход ниже прожиточного минимума, обучающимся на очном отделении в средне-специальных учебных заведениях,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регистрационного номера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3)копия документа, подтверждающего регистрацию по месту жительства семьи (копия справки с адресного бюро, либо справку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сведение о доходах членов семьи за предыдущий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с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договора с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 получении специального государственного пособия, с районного отделения Акмолинского областного филиала Республиканского государственного казенного предприятия «Государственный центр по выплате пенсий»;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расчетный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Студентам, обучающимся на последних курсах медицинских учебных заведений и в интернатурах по специальностям, необходимым району,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регистрационного номера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регистрацию по месту жительства семьи (копия справки с адресного бюро, либо справку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договора с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расчетный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Молодым специалистам - выпускникам учебных заведений, не имеющих трудового стажа, прибывшим на работу в государственные учреждения Енбекшильдерского района и заключивших трехсторонний договор между аппаратом акима района и работодателем,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регистрационного номера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регистрацию по месту жительства семьи (копия справки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диплома об окончании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трехстороннего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расчетный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Онкологическим и туберкулезным больным, на проезд к лечебным учреждениям по Республике Казахстан,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регистрационного номера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регистрацию по месту жительства семьи (копия справки с адресного бюро, либо справку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направление на стационарное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расчетный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Семьям (гражданам) в силу определенных обстоятельств,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нуждающимся в экстренной социальной поддержке независимо от дохода семьи (гражданина), по решению комиссии,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регистрационного номера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регистрацию по месту жительства семьи (копия справки с адресного бюро, либо справку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 нуждаемости в экстренной социальной поддержке.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расчетный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Детям – сиротам, обучающимся на очном отделении в высшем или средне-специальном учебном заведении, в размере годовой стоимости образовательной услуги на основании договора с учебным заведением суммы обучения, определенной учебным заведением,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регистрационного номера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регистрацию по месту жительства семьи (копия справки с адресного бюро, либо справку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смерти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договора с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расчетный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