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811" w14:textId="ed7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18 апреля 2012 года № С-3/2. Зарегистрировано Управлением юстиции Енбекшильдерского района Акмолинской области 4 мая 2012 года № 1-10-159.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2012–2014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 -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1 891 334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1 370 334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1 917 853,5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- 31275,5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31275,5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2012 год предусмотрены целевые текущие трансферты из республиканского бюджета в сумме 18008 тысяч тенге - на реализацию мероприятий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что в районном бюджете на 2012 год предусмотрены целевые текущие трансферты из республиканского бюджета на развитие сельских населенных пунктов в рамках Программы занятости 2020 в сумме 26815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17203 тысяч тенге – на текущий ремонт здания сельского дома культуры в селе Кудукагаш;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9612 тысяч тенге – на текущий ремонт Енбекшильдерской средней школы в селе Енбекшильдерское.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районном бюджете на 2012 год предусмотрены целевые текущие трансферты из республиканского бюджета в сумме 9000 тысяч тенге – на развитие и обустройство недостающей инженерно-коммуникационной инфраструктуры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Учесть, что в районном бюджете на 2012 год, в установленном законом порядке, используются свободные остатки бюджетных средств, образовавшиеся на 1 января 2012 года, в сумме 22014,5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89"/>
        <w:gridCol w:w="427"/>
        <w:gridCol w:w="8500"/>
        <w:gridCol w:w="22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1891334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210103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6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8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6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4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1370334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1370334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1370334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122743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94781</w:t>
            </w:r>
          </w:p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61"/>
        <w:gridCol w:w="542"/>
        <w:gridCol w:w="542"/>
        <w:gridCol w:w="7952"/>
        <w:gridCol w:w="20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1917853,5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226101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60408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134344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1314978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1137054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12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-31275,5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С-3/2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01"/>
        <w:gridCol w:w="544"/>
        <w:gridCol w:w="544"/>
        <w:gridCol w:w="7995"/>
        <w:gridCol w:w="20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152688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134344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134344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134344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428"/>
        <w:gridCol w:w="1649"/>
        <w:gridCol w:w="1627"/>
        <w:gridCol w:w="1450"/>
        <w:gridCol w:w="1450"/>
        <w:gridCol w:w="1407"/>
        <w:gridCol w:w="136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8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867"/>
        <w:gridCol w:w="1733"/>
        <w:gridCol w:w="1622"/>
        <w:gridCol w:w="1800"/>
        <w:gridCol w:w="1667"/>
        <w:gridCol w:w="1667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30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30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