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0d1d" w14:textId="002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2012 год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февраля 2012 года № С-2/3. Зарегистрировано Управлением юстиции Енбекшильдерского района Акмолинской области 1 марта 2012 года № 1-10-155. Утратило силу - решением Енбекшильдерского районного маслихата Акмолинской области от 9 января 2013 года № С-12/2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Енбекшильдерского районного маслихата Акмолинской области от 09.01.2013 </w:t>
      </w:r>
      <w:r>
        <w:rPr>
          <w:rFonts w:ascii="Times New Roman"/>
          <w:b w:val="false"/>
          <w:i w:val="false"/>
          <w:color w:val="ff0000"/>
          <w:sz w:val="28"/>
        </w:rPr>
        <w:t>№ 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решения Енбекшильдерского районного маслихата Акмолинской области от 25.07.2012 </w:t>
      </w:r>
      <w:r>
        <w:rPr>
          <w:rFonts w:ascii="Times New Roman"/>
          <w:b w:val="false"/>
          <w:i w:val="false"/>
          <w:color w:val="00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2012 год меры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Енбекшильдерского района подъемное пособие в сумме, равной семидесятикратному месячному расчетному показателю, социальная поддержка для приобретения жилья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Сноска.Пункт 1 в редакции решения Енбекшильдерского районного маслихата Акмолинской области от 25.07.2012 </w:t>
      </w:r>
      <w:r>
        <w:rPr>
          <w:rFonts w:ascii="Times New Roman"/>
          <w:b w:val="false"/>
          <w:i w:val="false"/>
          <w:color w:val="00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района» от 10 ноября 2011 года № С-37/3 (зарегистрировано в Реестре государственной регистрации нормативных правовых актов за 1-10-147, опубликовано в газетах от 16 декабря 2011 года «Жаңа дәуір» и 17 декабря 2011 года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