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4114" w14:textId="6dc4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Ерейментауского района от 29 декабря 2011 года № А-1/9 "Об определении перечня должностей специалистов социального обеспечения, образования, культуры и спорта, работающих в аульной (сельской) местности, имеющих право на повышенные на двадцать пять процентов должностные оклады и тарифные ставки из средств бюджета Ерейментауского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5 декабря 2012 года № А-12/625. Зарегистрировано Департаментом юстиции Акмолинской области 24 декабря 2012 года № 3556. Утратило силу постановлением акимата Ерейментауского района Акмолинской области от 30 марта 2016 года № а-3/121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Ерейментауского района Акмолинской области от 30.03.2016 </w:t>
      </w:r>
      <w:r>
        <w:rPr>
          <w:rFonts w:ascii="Times New Roman"/>
          <w:b w:val="false"/>
          <w:i w:val="false"/>
          <w:color w:val="ff0000"/>
          <w:sz w:val="28"/>
        </w:rPr>
        <w:t>№ а-3/121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"Об определении перечня должностей специалистов социального обеспечения, образования, культуры и спорта, работающих в аульной (сельской) местности, имеющих право на повышенные на двадцать пять процентов должностные оклады и тарифные ставки из средств бюджета Ерейментауского района" от 29 декабря 2011 года № А-1/9 (зарегистрировано в Реестре государственной регистрации нормативных правовых актов № 1-9-187 опубликовано от 18 февраля 2012 года в районной газете "Ерейментау" и "Ереймен")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"Об определении перечня должностей специалистов социального обеспечения, образования, культуры и спорта, работающих в аульной (сельской) местности";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Определить перечень должностей специалистов социального обеспечения, образования, культуры и спорта, работающих в аульной (сельской) местности, согласно приложению.";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"Перечень должностей специалистов социального обеспечения, образования, культуры и спорта, работающих в аульной (сельской) местности".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Кушкунбаева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