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0235" w14:textId="dc40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13 декабря 2011 года № 4С-42/4-11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10 декабря 2012 года № 5С-9/2-12. Зарегистрировано Департаментом юстиции Акмолинской области 20 декабря 2012 года № 3546.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2012-2014 годы» от 13 декабря 2011 года № 4С-42/4-11 (зарегистрировано в Реестре государственной регистрации нормативных правовых актов № 1-9-182, опубликовано 31 декабря 2011 года в районной газете «Ереймен», 31 декабря 2011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3 047 069,5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529 969,7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15 762,3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2 483 337,5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3 083 258,6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11 048,1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-48 737,2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48 737,2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бюджете района на 2012 год предусмотрено погашение бюджетных кредитов в вышестоящий бюджет в сумме 1 083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Н.Мандаев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А.Калжанов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5С-9/2-12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4С-42/4-11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31"/>
        <w:gridCol w:w="910"/>
        <w:gridCol w:w="8399"/>
        <w:gridCol w:w="22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3047069,5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529969,7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20137,0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205276,7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205276,7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280020,0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219493,0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32811,0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15762,3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банкам-заемщикам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14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2483337,5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2483337,5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2483337,5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91"/>
        <w:gridCol w:w="770"/>
        <w:gridCol w:w="8581"/>
        <w:gridCol w:w="224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3083258,6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210801,1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16072,0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55048,1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47123,1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111518,0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108152,0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28163,0</w:t>
            </w:r>
          </w:p>
        </w:tc>
      </w:tr>
      <w:tr>
        <w:trPr>
          <w:trHeight w:val="16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1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546,1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1639302,5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1637491,5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1273545,7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17134,0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154054,0</w:t>
            </w:r>
          </w:p>
        </w:tc>
      </w:tr>
      <w:tr>
        <w:trPr>
          <w:trHeight w:val="14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родителей, 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14610,0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50782,8</w:t>
            </w:r>
          </w:p>
        </w:tc>
      </w:tr>
      <w:tr>
        <w:trPr>
          <w:trHeight w:val="15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 Назарбаев интеллектуальные школы" 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8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7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24494,0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100833,0</w:t>
            </w:r>
          </w:p>
        </w:tc>
      </w:tr>
      <w:tr>
        <w:trPr>
          <w:trHeight w:val="11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7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9149,0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489957,9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аульного(сельского) округа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68757,0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40049,0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364301,9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1990,2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40752,0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321559,7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127984,0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66156,0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11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12553,0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50123,0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21816,0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16526,0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4078,0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28307,0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19341,0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424066,3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9670,3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7060,3</w:t>
            </w:r>
          </w:p>
        </w:tc>
      </w:tr>
      <w:tr>
        <w:trPr>
          <w:trHeight w:val="14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-48737,2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бюджета)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48737,2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18192,3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18192,3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17109,3</w:t>
            </w:r>
          </w:p>
        </w:tc>
      </w:tr>
      <w:tr>
        <w:trPr>
          <w:trHeight w:val="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5С-9/2-12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4С-42/4-11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791"/>
        <w:gridCol w:w="671"/>
        <w:gridCol w:w="8702"/>
        <w:gridCol w:w="23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13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50"/>
        <w:gridCol w:w="689"/>
        <w:gridCol w:w="8730"/>
        <w:gridCol w:w="23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2967061,0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197478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46875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46875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112804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112804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</w:p>
        </w:tc>
      </w:tr>
      <w:tr>
        <w:trPr>
          <w:trHeight w:val="16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10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1547429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1544979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1298678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47883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162204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85071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85071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17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957503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936936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936936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97491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64725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</w:tr>
      <w:tr>
        <w:trPr>
          <w:trHeight w:val="11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бюджета)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5С-9/2-12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4С-42/4-11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0"/>
        <w:gridCol w:w="2330"/>
      </w:tblGrid>
      <w:tr>
        <w:trPr>
          <w:trHeight w:val="24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тыс.тенга</w:t>
            </w:r>
          </w:p>
        </w:tc>
      </w:tr>
      <w:tr>
        <w:trPr>
          <w:trHeight w:val="3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899 988,5</w:t>
            </w:r>
          </w:p>
        </w:tc>
      </w:tr>
      <w:tr>
        <w:trPr>
          <w:trHeight w:val="3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180 207,5</w:t>
            </w:r>
          </w:p>
        </w:tc>
      </w:tr>
      <w:tr>
        <w:trPr>
          <w:trHeight w:val="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123 861,5</w:t>
            </w:r>
          </w:p>
        </w:tc>
      </w:tr>
      <w:tr>
        <w:trPr>
          <w:trHeight w:val="94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4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 -инвалидов,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105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14 610,0</w:t>
            </w:r>
          </w:p>
        </w:tc>
      </w:tr>
      <w:tr>
        <w:trPr>
          <w:trHeight w:val="88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25 334,0</w:t>
            </w:r>
          </w:p>
        </w:tc>
      </w:tr>
      <w:tr>
        <w:trPr>
          <w:trHeight w:val="72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45 865,5</w:t>
            </w:r>
          </w:p>
        </w:tc>
      </w:tr>
      <w:tr>
        <w:trPr>
          <w:trHeight w:val="55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23 977,0</w:t>
            </w:r>
          </w:p>
        </w:tc>
      </w:tr>
      <w:tr>
        <w:trPr>
          <w:trHeight w:val="111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14 929,0</w:t>
            </w:r>
          </w:p>
        </w:tc>
      </w:tr>
      <w:tr>
        <w:trPr>
          <w:trHeight w:val="48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3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48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</w:p>
        </w:tc>
      </w:tr>
      <w:tr>
        <w:trPr>
          <w:trHeight w:val="67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4 078,0</w:t>
            </w:r>
          </w:p>
        </w:tc>
      </w:tr>
      <w:tr>
        <w:trPr>
          <w:trHeight w:val="66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4 078,0</w:t>
            </w:r>
          </w:p>
        </w:tc>
      </w:tr>
      <w:tr>
        <w:trPr>
          <w:trHeight w:val="54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19 341,0</w:t>
            </w:r>
          </w:p>
        </w:tc>
      </w:tr>
      <w:tr>
        <w:trPr>
          <w:trHeight w:val="48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19 341,0</w:t>
            </w:r>
          </w:p>
        </w:tc>
      </w:tr>
      <w:tr>
        <w:trPr>
          <w:trHeight w:val="73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73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55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15 388,0</w:t>
            </w:r>
          </w:p>
        </w:tc>
      </w:tr>
      <w:tr>
        <w:trPr>
          <w:trHeight w:val="58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15 388,0</w:t>
            </w:r>
          </w:p>
        </w:tc>
      </w:tr>
      <w:tr>
        <w:trPr>
          <w:trHeight w:val="39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719 781,0</w:t>
            </w:r>
          </w:p>
        </w:tc>
      </w:tr>
      <w:tr>
        <w:trPr>
          <w:trHeight w:val="5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719 781,0</w:t>
            </w:r>
          </w:p>
        </w:tc>
      </w:tr>
      <w:tr>
        <w:trPr>
          <w:trHeight w:val="58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278 218,0</w:t>
            </w:r>
          </w:p>
        </w:tc>
      </w:tr>
      <w:tr>
        <w:trPr>
          <w:trHeight w:val="76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34 663,0</w:t>
            </w:r>
          </w:p>
        </w:tc>
      </w:tr>
      <w:tr>
        <w:trPr>
          <w:trHeight w:val="60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406 900,0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5С-9/2-12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4С-42/4-11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0"/>
        <w:gridCol w:w="2350"/>
      </w:tblGrid>
      <w:tr>
        <w:trPr>
          <w:trHeight w:val="24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99 030,0</w:t>
            </w:r>
          </w:p>
        </w:tc>
      </w:tr>
      <w:tr>
        <w:trPr>
          <w:trHeight w:val="39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57 698,1</w:t>
            </w:r>
          </w:p>
        </w:tc>
      </w:tr>
      <w:tr>
        <w:trPr>
          <w:trHeight w:val="60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2 444,0</w:t>
            </w:r>
          </w:p>
        </w:tc>
      </w:tr>
      <w:tr>
        <w:trPr>
          <w:trHeight w:val="57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на расходы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8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 Ерейментауского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многодетных семей сельской местности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78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2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теплотрассы города Ерейментау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2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2 468,1</w:t>
            </w:r>
          </w:p>
        </w:tc>
      </w:tr>
      <w:tr>
        <w:trPr>
          <w:trHeight w:val="45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2 468,1</w:t>
            </w:r>
          </w:p>
        </w:tc>
      </w:tr>
      <w:tr>
        <w:trPr>
          <w:trHeight w:val="45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1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модульной котельной средней школе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Ерейментау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16 083,0</w:t>
            </w:r>
          </w:p>
        </w:tc>
      </w:tr>
      <w:tr>
        <w:trPr>
          <w:trHeight w:val="45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модульной котельной Улетинской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13 917,0</w:t>
            </w:r>
          </w:p>
        </w:tc>
      </w:tr>
      <w:tr>
        <w:trPr>
          <w:trHeight w:val="39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41 331,9</w:t>
            </w:r>
          </w:p>
        </w:tc>
      </w:tr>
      <w:tr>
        <w:trPr>
          <w:trHeight w:val="57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41 331,9</w:t>
            </w:r>
          </w:p>
        </w:tc>
      </w:tr>
      <w:tr>
        <w:trPr>
          <w:trHeight w:val="85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здания туберкулезного диспансера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Ерейментау под общежитие для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1 990,2</w:t>
            </w:r>
          </w:p>
        </w:tc>
      </w:tr>
      <w:tr>
        <w:trPr>
          <w:trHeight w:val="660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32 726,7</w:t>
            </w:r>
          </w:p>
        </w:tc>
      </w:tr>
      <w:tr>
        <w:trPr>
          <w:trHeight w:val="1095" w:hRule="atLeast"/>
        </w:trPr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 государственной экспертизы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водопроводных сетей в селах Акмырза,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и Селетинское Ерейментауского района"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