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b0ac" w14:textId="300b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13 декабря 2011 года № 4С-42/4-11 "О бюджете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9 октября 2012 года № 5С-8/2-12. Зарегистрировано Департаментом юстиции Акмолинской области 18 октября 2012 года № 3468. Утратило силу в связи с истечением срока применения - (письмо Ерейментауского районного маслихата Акмолинской области от 16 апреля 2013 года № 94)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Ерейментауского районного маслихата Акмолинской области от 16.04.2013 № 94).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Ерейментауский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«О бюджете района на 2012-2014 годы» от 13 декабря 2011 года № 4С-42/4-11 (зарегистрировано в Реестре государственной регистрации нормативных правовых актов № 1-9-182, опубликовано 31 декабря 2011 года в районной газете «Ереймен», 31 декабря 2011 года в районной газете «Ерейментау»)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2012-2014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3 057 679,6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529 969,7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15 762,3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2 493 947,6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3 093 868,7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9 910,1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12 131,1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- 47 599,2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47 599,2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Утвердить резерв местного исполнительного органа района на 2012 год в сумме 2 840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Н.Мандаев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 района                А.А.Калжанов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утверждено решением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октября 2012 года № 5С-8/2-12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утверждено решением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Ерейментауского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4С-42/4-11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"/>
        <w:gridCol w:w="411"/>
        <w:gridCol w:w="265"/>
        <w:gridCol w:w="9317"/>
        <w:gridCol w:w="2742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3057679,6</w:t>
            </w:r>
          </w:p>
        </w:tc>
      </w:tr>
      <w:tr>
        <w:trPr>
          <w:trHeight w:val="31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529969,7</w:t>
            </w:r>
          </w:p>
        </w:tc>
      </w:tr>
      <w:tr>
        <w:trPr>
          <w:trHeight w:val="28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20137,0</w:t>
            </w:r>
          </w:p>
        </w:tc>
      </w:tr>
      <w:tr>
        <w:trPr>
          <w:trHeight w:val="3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20137,0</w:t>
            </w:r>
          </w:p>
        </w:tc>
      </w:tr>
      <w:tr>
        <w:trPr>
          <w:trHeight w:val="30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205276,7</w:t>
            </w:r>
          </w:p>
        </w:tc>
      </w:tr>
      <w:tr>
        <w:trPr>
          <w:trHeight w:val="27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205276,7</w:t>
            </w:r>
          </w:p>
        </w:tc>
      </w:tr>
      <w:tr>
        <w:trPr>
          <w:trHeight w:val="28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280020,0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219493,0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32811,0</w:t>
            </w:r>
          </w:p>
        </w:tc>
      </w:tr>
      <w:tr>
        <w:trPr>
          <w:trHeight w:val="30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25418,0</w:t>
            </w:r>
          </w:p>
        </w:tc>
      </w:tr>
      <w:tr>
        <w:trPr>
          <w:trHeight w:val="4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20779,0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3361,0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12679,0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4739,0</w:t>
            </w:r>
          </w:p>
        </w:tc>
      </w:tr>
      <w:tr>
        <w:trPr>
          <w:trHeight w:val="51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</w:p>
        </w:tc>
      </w:tr>
      <w:tr>
        <w:trPr>
          <w:trHeight w:val="3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</w:p>
        </w:tc>
      </w:tr>
      <w:tr>
        <w:trPr>
          <w:trHeight w:val="39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15762,3</w:t>
            </w:r>
          </w:p>
        </w:tc>
      </w:tr>
      <w:tr>
        <w:trPr>
          <w:trHeight w:val="10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1303,3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75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местного бюджета банкам - заемщикам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10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5759,0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5759,0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4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30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19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2493947,6</w:t>
            </w:r>
          </w:p>
        </w:tc>
      </w:tr>
      <w:tr>
        <w:trPr>
          <w:trHeight w:val="30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2493947,6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2493947,6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12"/>
        <w:gridCol w:w="612"/>
        <w:gridCol w:w="8531"/>
        <w:gridCol w:w="263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3093868,7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210801,1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16072,0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12422,0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55048,1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47123,1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7925,0</w:t>
            </w:r>
          </w:p>
        </w:tc>
      </w:tr>
      <w:tr>
        <w:trPr>
          <w:trHeight w:val="7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111518,0</w:t>
            </w:r>
          </w:p>
        </w:tc>
      </w:tr>
      <w:tr>
        <w:trPr>
          <w:trHeight w:val="9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108152,0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3366,0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28163,0</w:t>
            </w:r>
          </w:p>
        </w:tc>
      </w:tr>
      <w:tr>
        <w:trPr>
          <w:trHeight w:val="16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23514,0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</w:tr>
      <w:tr>
        <w:trPr>
          <w:trHeight w:val="6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3592,0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3761,1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3761,1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2526,0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11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546,1</w:t>
            </w:r>
          </w:p>
        </w:tc>
      </w:tr>
      <w:tr>
        <w:trPr>
          <w:trHeight w:val="7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993,0</w:t>
            </w:r>
          </w:p>
        </w:tc>
      </w:tr>
      <w:tr>
        <w:trPr>
          <w:trHeight w:val="10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993,0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1630601,0</w:t>
            </w:r>
          </w:p>
        </w:tc>
      </w:tr>
      <w:tr>
        <w:trPr>
          <w:trHeight w:val="6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6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1628790,0</w:t>
            </w:r>
          </w:p>
        </w:tc>
      </w:tr>
      <w:tr>
        <w:trPr>
          <w:trHeight w:val="6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10721,0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1273551,7</w:t>
            </w:r>
          </w:p>
        </w:tc>
      </w:tr>
      <w:tr>
        <w:trPr>
          <w:trHeight w:val="8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4902,0</w:t>
            </w:r>
          </w:p>
        </w:tc>
      </w:tr>
      <w:tr>
        <w:trPr>
          <w:trHeight w:val="9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17134,0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49321,0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153854,0</w:t>
            </w:r>
          </w:p>
        </w:tc>
      </w:tr>
      <w:tr>
        <w:trPr>
          <w:trHeight w:val="14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 сирот), и ребенка (детей), оставшегося без попечения родителей, за счет трансфертов из республиканского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14089,0</w:t>
            </w:r>
          </w:p>
        </w:tc>
      </w:tr>
      <w:tr>
        <w:trPr>
          <w:trHeight w:val="9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42774,3</w:t>
            </w:r>
          </w:p>
        </w:tc>
      </w:tr>
      <w:tr>
        <w:trPr>
          <w:trHeight w:val="15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 Назарбаев интеллектуальные школы" за счет трансфертов из республиканского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</w:tr>
      <w:tr>
        <w:trPr>
          <w:trHeight w:val="28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7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24494,0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31200,0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104360,6</w:t>
            </w:r>
          </w:p>
        </w:tc>
      </w:tr>
      <w:tr>
        <w:trPr>
          <w:trHeight w:val="6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104360,6</w:t>
            </w:r>
          </w:p>
        </w:tc>
      </w:tr>
      <w:tr>
        <w:trPr>
          <w:trHeight w:val="11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20997,0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1572,0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12375,6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11070,0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17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2760,0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12281,0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491657,9</w:t>
            </w:r>
          </w:p>
        </w:tc>
      </w:tr>
      <w:tr>
        <w:trPr>
          <w:trHeight w:val="8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17034,0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4576,0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10930,0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15388,0</w:t>
            </w:r>
          </w:p>
        </w:tc>
      </w:tr>
      <w:tr>
        <w:trPr>
          <w:trHeight w:val="6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15388,0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23977,0</w:t>
            </w:r>
          </w:p>
        </w:tc>
      </w:tr>
      <w:tr>
        <w:trPr>
          <w:trHeight w:val="6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23977,0</w:t>
            </w:r>
          </w:p>
        </w:tc>
      </w:tr>
      <w:tr>
        <w:trPr>
          <w:trHeight w:val="9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68757,0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2405,0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40049,0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366001,9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1990,2</w:t>
            </w:r>
          </w:p>
        </w:tc>
      </w:tr>
      <w:tr>
        <w:trPr>
          <w:trHeight w:val="8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40752,0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321559,7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128184,0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101223,0</w:t>
            </w:r>
          </w:p>
        </w:tc>
      </w:tr>
      <w:tr>
        <w:trPr>
          <w:trHeight w:val="6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6265,0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66156,0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25529,0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2707,0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14408,0</w:t>
            </w:r>
          </w:p>
        </w:tc>
      </w:tr>
      <w:tr>
        <w:trPr>
          <w:trHeight w:val="11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5690,0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6089,0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1745,0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12553,0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3791,0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1367,0</w:t>
            </w:r>
          </w:p>
        </w:tc>
      </w:tr>
      <w:tr>
        <w:trPr>
          <w:trHeight w:val="9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2414,0</w:t>
            </w:r>
          </w:p>
        </w:tc>
      </w:tr>
      <w:tr>
        <w:trPr>
          <w:trHeight w:val="10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50937,0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22630,0</w:t>
            </w:r>
          </w:p>
        </w:tc>
      </w:tr>
      <w:tr>
        <w:trPr>
          <w:trHeight w:val="8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16526,0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1062,0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4892,0</w:t>
            </w:r>
          </w:p>
        </w:tc>
      </w:tr>
      <w:tr>
        <w:trPr>
          <w:trHeight w:val="6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28307,0</w:t>
            </w:r>
          </w:p>
        </w:tc>
      </w:tr>
      <w:tr>
        <w:trPr>
          <w:trHeight w:val="7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6934,0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19341,0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2032,0</w:t>
            </w:r>
          </w:p>
        </w:tc>
      </w:tr>
      <w:tr>
        <w:trPr>
          <w:trHeight w:val="6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11299,0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5963,0</w:t>
            </w:r>
          </w:p>
        </w:tc>
      </w:tr>
      <w:tr>
        <w:trPr>
          <w:trHeight w:val="6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5763,0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5336,0</w:t>
            </w:r>
          </w:p>
        </w:tc>
      </w:tr>
      <w:tr>
        <w:trPr>
          <w:trHeight w:val="6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5329,0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6816,0</w:t>
            </w:r>
          </w:p>
        </w:tc>
      </w:tr>
      <w:tr>
        <w:trPr>
          <w:trHeight w:val="7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10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городах районного значения поселках, аулах (селах), аульных (сельских) округах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5966,0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5966,0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437136,3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22740,3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7060,3</w:t>
            </w:r>
          </w:p>
        </w:tc>
      </w:tr>
      <w:tr>
        <w:trPr>
          <w:trHeight w:val="14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2610,0</w:t>
            </w:r>
          </w:p>
        </w:tc>
      </w:tr>
      <w:tr>
        <w:trPr>
          <w:trHeight w:val="7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района на неотложные затраты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13070,0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406900,0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406900,0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4656,0</w:t>
            </w:r>
          </w:p>
        </w:tc>
      </w:tr>
      <w:tr>
        <w:trPr>
          <w:trHeight w:val="9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4656,0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10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17318,4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17318,4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11878,7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5439,7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12131,1</w:t>
            </w:r>
          </w:p>
        </w:tc>
      </w:tr>
      <w:tr>
        <w:trPr>
          <w:trHeight w:val="9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12131,1</w:t>
            </w:r>
          </w:p>
        </w:tc>
      </w:tr>
      <w:tr>
        <w:trPr>
          <w:trHeight w:val="6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12131,1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12131,1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9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-47599,2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47599,2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19330,3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19330,3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17109,3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66929,5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66929,5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66929,5</w:t>
            </w:r>
          </w:p>
        </w:tc>
      </w:tr>
    </w:tbl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утверждено решением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октября 2012 года № 5С-8/2-12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утверждено решением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4С-42/4-11</w:t>
      </w:r>
    </w:p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2012 год.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0"/>
        <w:gridCol w:w="2510"/>
      </w:tblGrid>
      <w:tr>
        <w:trPr>
          <w:trHeight w:val="25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6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99 734,6</w:t>
            </w:r>
          </w:p>
        </w:tc>
      </w:tr>
      <w:tr>
        <w:trPr>
          <w:trHeight w:val="9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58 402,7</w:t>
            </w:r>
          </w:p>
        </w:tc>
      </w:tr>
      <w:tr>
        <w:trPr>
          <w:trHeight w:val="6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2 839,6</w:t>
            </w:r>
          </w:p>
        </w:tc>
      </w:tr>
      <w:tr>
        <w:trPr>
          <w:trHeight w:val="45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1 294,6</w:t>
            </w:r>
          </w:p>
        </w:tc>
      </w:tr>
      <w:tr>
        <w:trPr>
          <w:trHeight w:val="81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Ерейментауского района и многодетных семей сельской местности Ерейментауского района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1 545,0</w:t>
            </w:r>
          </w:p>
        </w:tc>
      </w:tr>
      <w:tr>
        <w:trPr>
          <w:trHeight w:val="81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22 786,0</w:t>
            </w:r>
          </w:p>
        </w:tc>
      </w:tr>
      <w:tr>
        <w:trPr>
          <w:trHeight w:val="43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теплотрассы города Ерейментау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22 786,0</w:t>
            </w:r>
          </w:p>
        </w:tc>
      </w:tr>
      <w:tr>
        <w:trPr>
          <w:trHeight w:val="43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2 468,1</w:t>
            </w:r>
          </w:p>
        </w:tc>
      </w:tr>
      <w:tr>
        <w:trPr>
          <w:trHeight w:val="46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2 468,1</w:t>
            </w:r>
          </w:p>
        </w:tc>
      </w:tr>
      <w:tr>
        <w:trPr>
          <w:trHeight w:val="46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30 309,0</w:t>
            </w:r>
          </w:p>
        </w:tc>
      </w:tr>
      <w:tr>
        <w:trPr>
          <w:trHeight w:val="69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модульной котельной для средней школы № 1 города Ерейментау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16 083,0</w:t>
            </w:r>
          </w:p>
        </w:tc>
      </w:tr>
      <w:tr>
        <w:trPr>
          <w:trHeight w:val="33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модульной котельной для Улетинской средней школы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13 917,0</w:t>
            </w:r>
          </w:p>
        </w:tc>
      </w:tr>
      <w:tr>
        <w:trPr>
          <w:trHeight w:val="114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 Назарбаев интеллектуальные школы" за счет трансфертов из республиканского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</w:tr>
      <w:tr>
        <w:trPr>
          <w:trHeight w:val="18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41 331,9</w:t>
            </w:r>
          </w:p>
        </w:tc>
      </w:tr>
      <w:tr>
        <w:trPr>
          <w:trHeight w:val="24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41 331,9</w:t>
            </w:r>
          </w:p>
        </w:tc>
      </w:tr>
      <w:tr>
        <w:trPr>
          <w:trHeight w:val="88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 сметной документации по проекту "Реконструкция здания туберкулезного диспансера в городе Ерейментау под общежитие для больных туберкулезом"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1 990,2</w:t>
            </w:r>
          </w:p>
        </w:tc>
      </w:tr>
      <w:tr>
        <w:trPr>
          <w:trHeight w:val="67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села Новомарковка Ерейментауского района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32 726,7</w:t>
            </w:r>
          </w:p>
        </w:tc>
      </w:tr>
      <w:tr>
        <w:trPr>
          <w:trHeight w:val="124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проведением государственной экспертизы по проекту "Реконструкция водопроводных сетей в селах Акмырза, Изобильное и Селетинское Ерейментауского района"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утверждено решением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октября 2012 года № 5С-8/2-12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 утверждено решением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4С-42/4-11</w:t>
      </w:r>
    </w:p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бюджетным программам аппаратов акима города Ерейментау и сельских округов района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27"/>
        <w:gridCol w:w="671"/>
        <w:gridCol w:w="590"/>
        <w:gridCol w:w="7898"/>
        <w:gridCol w:w="258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17034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значения,поселка,аула, аульного (сельского)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имени Олжабай батыра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Изобильное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имени Олжабай батыра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Изобильное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1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