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3ddb" w14:textId="b473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Ерейментауского района от 12 декабря 2011 года № А-12/429 "Об организации общественных работ в Ерейментауском районе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18 мая 2012 года № А-5/285. Зарегистрировано Управлением юстиции Ерейментауского района Акмолинской области 7 июня 2012 года № 1-9-198.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12 декабря 2011 года № а-12/429 «Об организации общественных работ в Ерейментауском районе на 2012 год» (зарегистрировано в Реестре государственной регистрации нормативных правовых актов № 1-9-185, опубликовано 4 февраля 2012 года в районной газете «Ереймен», 4 февраля 2012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в новой редакций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Ерейментаускому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заместителя акима района С.К.Кушкунбаева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Аким района             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Д.Б.Дильдибаев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Ерейментауского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Е.А.Алексеева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О.А.Яворская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Ерейментаускому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Казахстан»             Т.Н.Ахметуллин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Н.К.Шарипов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старший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судебный исполнитель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«Ерейментауский территориальный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отдел»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Акмолинской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Н.К.Баймурзин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А-5/285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Ерейментаускому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857"/>
        <w:gridCol w:w="1714"/>
        <w:gridCol w:w="1142"/>
        <w:gridCol w:w="1000"/>
        <w:gridCol w:w="1143"/>
        <w:gridCol w:w="1857"/>
        <w:gridCol w:w="1429"/>
        <w:gridCol w:w="1287"/>
      </w:tblGrid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 жение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 ных работ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 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 сирования </w:t>
            </w:r>
          </w:p>
        </w:tc>
      </w:tr>
      <w:tr>
        <w:trPr>
          <w:trHeight w:val="115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 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 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 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 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 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  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Тайбайского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 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 устрой 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 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 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  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Койтасского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 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 устрой 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  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Еркиншиликского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 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 устрой 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  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Аксуатского аульного округа» Ерейментауского района,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соци 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округа» Ерейментауского района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Олжабай батыра» Ерейментауского района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округа» Ерейментауского района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соци 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 Акмолинской области»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соци 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округа» Ерейментауского района Акмолинской области»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округа» Ерейментауского района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Селетинское Ерейментауского района»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 Ерейментауского района»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 Ерейментауского района»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 Ерейментауского района»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при проведе нии работ по благо устрой ству и очистки террито рии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Ерейментауского района Акмолинской области»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Ерейментауского района» управления архивов и документации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Ерейментауского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действующим трудовым законода тельством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Ерейментауского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действующим трудовым законода тельством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«Ерейментауский территориальный отдел» государственного учреждения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