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5014" w14:textId="4565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 и поправочных коэффициентов к базовым ставкам земельного налога земель сельскохозяйственного назначения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апреля 2012 года № 5С-5/5-12. Зарегистрировано Управлением юстиции Ерейментауского района Акмолинской области 25 мая 2012 года № 1-9-197. Утратило силу решением Ерейментауского районного маслихата Акмолинской области от 19 марта 2015 года № 5С-36/6-15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Ерейментауского районного маслихата Акмолинской области от 19.03.2015 № 5С-36/6-15.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 (Налоговый кодекс)»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 по представлению акима Ерейментауского района,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зонирования земель и поправочные коэффициенты к базовым ставкам земельного налога земель сельскохозяйственного назначения Ерейментауского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А.Сырымбетов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Л.Ж.Дюсенов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Ерейментаускому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Т.Н.Ахметуллин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5С-5/5-12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и поправочные коэффициенты к базовым ставкам земельного налога земель сельскохозяйственного назначения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Схема - в редакции решения Ерейментауского районного маслихата Акмолинской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5С-32/2-14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3146"/>
        <w:gridCol w:w="9411"/>
      </w:tblGrid>
      <w:tr>
        <w:trPr>
          <w:trHeight w:val="117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к базовым ставкам земельного налога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 кварталов, входящих в зону (административную территорию)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01-006-022 Тайбайский аульный округ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01-006-010 Еркиншиликский аульный округ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01-006-004 Новомарковский сельский округ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01-006-004 Акмырзинский сельский округ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01-006-010 Тургайский сельский округ</w:t>
            </w:r>
          </w:p>
        </w:tc>
      </w:tr>
      <w:tr>
        <w:trPr>
          <w:trHeight w:val="27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27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01-006-016 Куншалганский сельский округ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01-006-016 село Аксуат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01-006-016 сельский округ имени Олжабай батыра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01-006-022 село Бозтал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01-006-022 Улентинский сельский округ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01-006-024 Бестогайский сельский округ</w:t>
            </w:r>
          </w:p>
        </w:tc>
      </w:tr>
      <w:tr>
        <w:trPr>
          <w:trHeight w:val="19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225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01-006-022 Койтасский сельский округ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01-006-024 Бестогайский сельский округ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01-006-030 село Селетинское</w:t>
            </w:r>
          </w:p>
        </w:tc>
      </w:tr>
      <w:tr>
        <w:trPr>
          <w:trHeight w:val="27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