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b525" w14:textId="9acb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продукций растениеводства, подлежащим обязательному страхованию в растениеводстве по Ерейментаускому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мая 2012 года № А-5/249. Зарегистрировано Управлением юстиции Ерейментауского района Акмолинской области 11 мая 2012 года № 1-9-195.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 и рекомендации товарищества с ограниченной ответственностью «Научно – производственный цент зернового хозяйства имени А.Бараева» от 12 апреля 2012 года за № 312,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продукций растениеводства, подлежащим обязательному страхованию в растениеводстве по Ерейментаускому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Манадырова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2012 года № А-5/249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продукций растениеводства, подлежащим</w:t>
      </w:r>
      <w:r>
        <w:br/>
      </w:r>
      <w:r>
        <w:rPr>
          <w:rFonts w:ascii="Times New Roman"/>
          <w:b/>
          <w:i w:val="false"/>
          <w:color w:val="000000"/>
        </w:rPr>
        <w:t>
обязательному страхованию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
по Ерейментаускому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376"/>
        <w:gridCol w:w="526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25 мая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 июня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