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a3ce" w14:textId="1aaa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13 декабря 2011 года № 4С-42/4-11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20 марта 2012 года № 5С-3/4-12. Зарегистрировано Управлением юстиции Ерейментауского района Акмолинской области 3 апреля 2012 года № 1-9-191. Утратило силу в связи с истечением срока применения - (письмо Ерейментауского районного маслихата Акмолинской области от 16 апреля 2013 года № 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Ерейментауского районного маслихата Акмолинской области от 16.04.2013 № 94).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 бюджете района на 2012-2014 годы» от 13 декабря 2011 года № 4С-42/4-11 (зарегистрировано в Реестре государственной регистрации нормативных правовых актов № 1-9-182, опубликовано 31 декабря 2011 года в районной газете «Ереймен», 31 декабря 2011 года в районной газете «Ерейментау»)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2 408 384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452 223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17 509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1 928 652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2 446 073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27 019,4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29 240,4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- 64 708,4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64 708,4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Учесть, что в бюджете района на 2012 год, в установленном законодательством порядке, используются свободные остатки бюджетных средств, образовавшиеся на 1 января 2012 года, в сумме 66 929,4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А.Альжанов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Ерейментауского района                Л.Ж.Дюсенов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Ерейментауского района»         А.К.Хасенов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5С-3/4-12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4С-42/4-11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607"/>
        <w:gridCol w:w="6861"/>
        <w:gridCol w:w="209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2408384,0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452223,0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15537,0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15537,0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157272,0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157272,0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255656,0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202394,0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28846,0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22018,0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3611,0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11679,0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 профессиональной деятельности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3609,0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3609,0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17509,0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</w:p>
        </w:tc>
      </w:tr>
      <w:tr>
        <w:trPr>
          <w:trHeight w:val="15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КАПИТАЛА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1928652,0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1928652,0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1928652,0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10"/>
        <w:gridCol w:w="525"/>
        <w:gridCol w:w="7216"/>
        <w:gridCol w:w="20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2446073,0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206221,0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14972,0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12422,0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50462,0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44632,0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5830,0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113216,0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111416,0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27571,0</w:t>
            </w:r>
          </w:p>
        </w:tc>
      </w:tr>
      <w:tr>
        <w:trPr>
          <w:trHeight w:val="16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23363,0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1726,0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1726,0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1726,0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10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1587397,0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1585257,0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1284436,0</w:t>
            </w:r>
          </w:p>
        </w:tc>
      </w:tr>
      <w:tr>
        <w:trPr>
          <w:trHeight w:val="8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9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17134,0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48815,0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173438,0</w:t>
            </w:r>
          </w:p>
        </w:tc>
      </w:tr>
      <w:tr>
        <w:trPr>
          <w:trHeight w:val="15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 сирот), и ребенка (детей), оставшегося без попечения родителей, 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14877,0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12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10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24494,0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98405,0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98405,0</w:t>
            </w:r>
          </w:p>
        </w:tc>
      </w:tr>
      <w:tr>
        <w:trPr>
          <w:trHeight w:val="12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19854,0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22936,0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7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3930,0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333833,0</w:t>
            </w:r>
          </w:p>
        </w:tc>
      </w:tr>
      <w:tr>
        <w:trPr>
          <w:trHeight w:val="9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12404,0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4162,0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</w:p>
        </w:tc>
      </w:tr>
      <w:tr>
        <w:trPr>
          <w:trHeight w:val="9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29591,0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291838,0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41363,0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211575,0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118624,0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97543,0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6265,0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64356,0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10613,0</w:t>
            </w:r>
          </w:p>
        </w:tc>
      </w:tr>
      <w:tr>
        <w:trPr>
          <w:trHeight w:val="12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5489,0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4589,0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10468,0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3711,0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</w:tr>
      <w:tr>
        <w:trPr>
          <w:trHeight w:val="10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</w:tc>
      </w:tr>
      <w:tr>
        <w:trPr>
          <w:trHeight w:val="10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49033,0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22868,0</w:t>
            </w:r>
          </w:p>
        </w:tc>
      </w:tr>
      <w:tr>
        <w:trPr>
          <w:trHeight w:val="10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16526,0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26165,0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6824,0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19341,0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11143,0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5842,0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5842,0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5301,0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5301,0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7264,0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7264,0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19507,3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3894,0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3894,0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9557,3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6947,3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6056,0</w:t>
            </w:r>
          </w:p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5156,0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11878,7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11878,7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11878,7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27019,4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9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-64708,4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64708,4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66929,4</w:t>
            </w:r>
          </w:p>
        </w:tc>
      </w:tr>
      <w:tr>
        <w:trPr>
          <w:trHeight w:val="1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66929,4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5С-3/4-12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4С-42/4-11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выделенные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3"/>
        <w:gridCol w:w="2007"/>
      </w:tblGrid>
      <w:tr>
        <w:trPr>
          <w:trHeight w:val="25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74 829</w:t>
            </w:r>
          </w:p>
        </w:tc>
      </w:tr>
      <w:tr>
        <w:trPr>
          <w:trHeight w:val="40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27 529</w:t>
            </w:r>
          </w:p>
        </w:tc>
      </w:tr>
      <w:tr>
        <w:trPr>
          <w:trHeight w:val="61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</w:p>
        </w:tc>
      </w:tr>
      <w:tr>
        <w:trPr>
          <w:trHeight w:val="58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810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Ерейментауского района и многодетных семей сельской местности Ерейментауского района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810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22 786</w:t>
            </w:r>
          </w:p>
        </w:tc>
      </w:tr>
      <w:tr>
        <w:trPr>
          <w:trHeight w:val="43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теплотрассы города Ерейментау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22 786</w:t>
            </w:r>
          </w:p>
        </w:tc>
      </w:tr>
      <w:tr>
        <w:trPr>
          <w:trHeight w:val="43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</w:tr>
      <w:tr>
        <w:trPr>
          <w:trHeight w:val="46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</w:tr>
      <w:tr>
        <w:trPr>
          <w:trHeight w:val="40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47 300</w:t>
            </w:r>
          </w:p>
        </w:tc>
      </w:tr>
      <w:tr>
        <w:trPr>
          <w:trHeight w:val="58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47 300</w:t>
            </w:r>
          </w:p>
        </w:tc>
      </w:tr>
      <w:tr>
        <w:trPr>
          <w:trHeight w:val="88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сметной документации по проекту "Реконструкция здания туберкулезного диспансера в городе Ерейментау под общежитие для больных туберкулезом"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80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для средней школы № 1 города Ерейментау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020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сметной документации с проведением государственной экспертизы по проекту "Реконструкция водопроводных сетей в селах Акмырза, Изобильное и Селетинское Ерейментауского района"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