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4ce7" w14:textId="bb64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Егиндыкольском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26 декабря 2012 года № А-12/348. Зарегистрировано Департаментом юстиции Акмолинской области 29 января 2013 года № 3637. Утратило силу в связи с истечением срока применения - (письмо акимата Егиндыкольского района Акмолинской области от 6 ноября 2014 года № 1153)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Егиндыкольского района Акмолинской области от 06.11.2014 № 1153).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Егиндыкольском районе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по Егиндыкольскому району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Д.Журумбаев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А-12/348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
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финансирования, спрос и предложения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по Егиндыкольскому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470"/>
        <w:gridCol w:w="3318"/>
        <w:gridCol w:w="2692"/>
        <w:gridCol w:w="1245"/>
        <w:gridCol w:w="1722"/>
      </w:tblGrid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 квадратных метров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Егиндыкольского район»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 квадратных метров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квадратных метров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Бауманское Егиндыкольского района»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 квадратных метров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 квадратных метров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9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Коржинколь Егиндыкольского района»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квадратных метров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квадратных метров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7"/>
        <w:gridCol w:w="3918"/>
        <w:gridCol w:w="3565"/>
      </w:tblGrid>
      <w:tr>
        <w:trPr>
          <w:trHeight w:val="675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участников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1005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законодательством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4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законодательством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0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законодательством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35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законодательством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05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законодательством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95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законодательством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95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законодательством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65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законодательством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8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законодательством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