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8fac" w14:textId="3978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13 декабря 2011 года № 4С 39-1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26 июня 2012 года № 5С 6-1. Зарегистрировано Управлением юстиции Егиндыкольского района Акмолинской области 20 июля 2012 года № 1-8-131. Утратило силу в связи с истечением срока применения - (письмо Егиндыкольского районного маслихата Акмолинской области от 18 апреля 2013 года № 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18.04.2013 № 44).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2012-2014 годы» от 13 декабря 2011 года № 4С39-1 (зарегистрированное в Реестре государственной регистрации нормативных правовых актов № 1-8-118, опубликованное 16-23 января 2012 года в районной газете «Егіндікөл»)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982913,1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83903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895911,1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1016769,6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8723,6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10682,6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-42080,1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42080,1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44039,1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Б.Султанов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 № 5С6-1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86"/>
        <w:gridCol w:w="586"/>
        <w:gridCol w:w="8790"/>
        <w:gridCol w:w="2474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982913,1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13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3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17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895911,1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895911,1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895911,1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10"/>
        <w:gridCol w:w="717"/>
        <w:gridCol w:w="738"/>
        <w:gridCol w:w="7858"/>
        <w:gridCol w:w="25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1016769,6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149418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134301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50759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71822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69505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14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416457,1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22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372978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372978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360603</w:t>
            </w:r>
          </w:p>
        </w:tc>
      </w:tr>
      <w:tr>
        <w:trPr>
          <w:trHeight w:val="19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18415,1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18415,1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12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4239,1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38134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11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13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204108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25802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56598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4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8723,6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финанансовых активов внутри страны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-42080,1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42080,1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 № 5С6-1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 берілетін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6"/>
        <w:gridCol w:w="2414"/>
      </w:tblGrid>
      <w:tr>
        <w:trPr>
          <w:trHeight w:val="27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249 259,1</w:t>
            </w:r>
          </w:p>
        </w:tc>
      </w:tr>
      <w:tr>
        <w:trPr>
          <w:trHeight w:val="375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42 541,1</w:t>
            </w:r>
          </w:p>
        </w:tc>
      </w:tr>
      <w:tr>
        <w:trPr>
          <w:trHeight w:val="36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42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45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35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35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</w:t>
            </w:r>
          </w:p>
        </w:tc>
      </w:tr>
      <w:tr>
        <w:trPr>
          <w:trHeight w:val="42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</w:t>
            </w:r>
          </w:p>
        </w:tc>
      </w:tr>
      <w:tr>
        <w:trPr>
          <w:trHeight w:val="405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75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465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225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21 689,1</w:t>
            </w:r>
          </w:p>
        </w:tc>
      </w:tr>
      <w:tr>
        <w:trPr>
          <w:trHeight w:val="735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</w:p>
        </w:tc>
      </w:tr>
      <w:tr>
        <w:trPr>
          <w:trHeight w:val="855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60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4 239,1</w:t>
            </w:r>
          </w:p>
        </w:tc>
      </w:tr>
      <w:tr>
        <w:trPr>
          <w:trHeight w:val="75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</w:p>
        </w:tc>
      </w:tr>
      <w:tr>
        <w:trPr>
          <w:trHeight w:val="255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Егиндыколь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Алакольского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55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Узынкольского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75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55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206 718</w:t>
            </w:r>
          </w:p>
        </w:tc>
      </w:tr>
      <w:tr>
        <w:trPr>
          <w:trHeight w:val="36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206 718</w:t>
            </w:r>
          </w:p>
        </w:tc>
      </w:tr>
      <w:tr>
        <w:trPr>
          <w:trHeight w:val="315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204108</w:t>
            </w:r>
          </w:p>
        </w:tc>
      </w:tr>
      <w:tr>
        <w:trPr>
          <w:trHeight w:val="555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2020, в том числе: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585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 № 5С6-1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2"/>
        <w:gridCol w:w="2408"/>
      </w:tblGrid>
      <w:tr>
        <w:trPr>
          <w:trHeight w:val="6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29 166,0</w:t>
            </w:r>
          </w:p>
        </w:tc>
      </w:tr>
      <w:tr>
        <w:trPr>
          <w:trHeight w:val="43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29 166,0</w:t>
            </w:r>
          </w:p>
        </w:tc>
      </w:tr>
      <w:tr>
        <w:trPr>
          <w:trHeight w:val="27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26 219,0</w:t>
            </w:r>
          </w:p>
        </w:tc>
      </w:tr>
      <w:tr>
        <w:trPr>
          <w:trHeight w:val="4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26 219,0</w:t>
            </w:r>
          </w:p>
        </w:tc>
      </w:tr>
      <w:tr>
        <w:trPr>
          <w:trHeight w:val="16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</w:tr>
      <w:tr>
        <w:trPr>
          <w:trHeight w:val="81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84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0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13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государственных органов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