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bdb3" w14:textId="80fb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13 декабря 2011 года № 4С 39-1 "О бюджете района на 2012-2014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23 апреля 2012 года № 5С 3-1. Зарегистрировано Управлением юстиции Егиндыкольского района Акмолинской области 8 мая 2012 года № 1-8-127. Утратило силу в связи с истечением срока применения - (письмо Егиндыкольского районного маслихата Акмолинской области от 18 апреля 2013 года № 44)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Егиндыкольского районного маслихата Акмолинской области от 18.04.2013 № 44).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«О бюджете района на 2012-2014 годы» от 13 декабря 2011 года № 4С39-1 (зарегистрированное в Реестре государственной регистрации нормативных правовых актов № 1-8-118, опубликованное 16-23 января 2012 года в районной газете «Егіндікөл»)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 согласно приложениям 1, 2,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1)доходы – 981700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83903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894698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2)затраты – 1015556,5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8723,6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10682,6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-500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-42080,1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42080,1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44039,1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А.Ошакбаев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Егиндыкольского района                Б.Султанов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 3-1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408"/>
        <w:gridCol w:w="407"/>
        <w:gridCol w:w="8797"/>
        <w:gridCol w:w="209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981700</w:t>
            </w:r>
          </w:p>
        </w:tc>
      </w:tr>
      <w:tr>
        <w:trPr>
          <w:trHeight w:val="34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83903</w:t>
            </w:r>
          </w:p>
        </w:tc>
      </w:tr>
      <w:tr>
        <w:trPr>
          <w:trHeight w:val="34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7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0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53420</w:t>
            </w:r>
          </w:p>
        </w:tc>
      </w:tr>
      <w:tr>
        <w:trPr>
          <w:trHeight w:val="28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53420</w:t>
            </w:r>
          </w:p>
        </w:tc>
      </w:tr>
      <w:tr>
        <w:trPr>
          <w:trHeight w:val="31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</w:t>
            </w:r>
          </w:p>
        </w:tc>
      </w:tr>
      <w:tr>
        <w:trPr>
          <w:trHeight w:val="28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28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28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51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0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54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54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91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37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52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35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178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4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6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894698</w:t>
            </w:r>
          </w:p>
        </w:tc>
      </w:tr>
      <w:tr>
        <w:trPr>
          <w:trHeight w:val="51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894698</w:t>
            </w:r>
          </w:p>
        </w:tc>
      </w:tr>
      <w:tr>
        <w:trPr>
          <w:trHeight w:val="36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442"/>
        <w:gridCol w:w="550"/>
        <w:gridCol w:w="544"/>
        <w:gridCol w:w="7927"/>
        <w:gridCol w:w="203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1015556,5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147073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131956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48359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44899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7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71877</w:t>
            </w:r>
          </w:p>
        </w:tc>
      </w:tr>
      <w:tr>
        <w:trPr>
          <w:trHeight w:val="7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</w:p>
        </w:tc>
      </w:tr>
      <w:tr>
        <w:trPr>
          <w:trHeight w:val="14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417574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</w:p>
        </w:tc>
      </w:tr>
      <w:tr>
        <w:trPr>
          <w:trHeight w:val="11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372978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372978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360603</w:t>
            </w:r>
          </w:p>
        </w:tc>
      </w:tr>
      <w:tr>
        <w:trPr>
          <w:trHeight w:val="10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</w:t>
            </w:r>
          </w:p>
        </w:tc>
      </w:tr>
      <w:tr>
        <w:trPr>
          <w:trHeight w:val="8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9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12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8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49129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38204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38204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11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 на дому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13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7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10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216005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8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204558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204558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204108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60068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7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</w:t>
            </w:r>
          </w:p>
        </w:tc>
      </w:tr>
      <w:tr>
        <w:trPr>
          <w:trHeight w:val="11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7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26279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22284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6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8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8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56598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56598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8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4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9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</w:p>
        </w:tc>
      </w:tr>
      <w:tr>
        <w:trPr>
          <w:trHeight w:val="10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16434,5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8723,6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8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финанансовых активов внутри страны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-42080,1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42080,1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44039,1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 3-1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9"/>
        <w:gridCol w:w="1921"/>
      </w:tblGrid>
      <w:tr>
        <w:trPr>
          <w:trHeight w:val="79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250 446</w:t>
            </w:r>
          </w:p>
        </w:tc>
      </w:tr>
      <w:tr>
        <w:trPr>
          <w:trHeight w:val="37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43 728</w:t>
            </w:r>
          </w:p>
        </w:tc>
      </w:tr>
      <w:tr>
        <w:trPr>
          <w:trHeight w:val="36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42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45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55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3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14 618</w:t>
            </w:r>
          </w:p>
        </w:tc>
      </w:tr>
      <w:tr>
        <w:trPr>
          <w:trHeight w:val="64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14 618</w:t>
            </w:r>
          </w:p>
        </w:tc>
      </w:tr>
      <w:tr>
        <w:trPr>
          <w:trHeight w:val="40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7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</w:t>
            </w:r>
          </w:p>
        </w:tc>
      </w:tr>
      <w:tr>
        <w:trPr>
          <w:trHeight w:val="42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</w:p>
        </w:tc>
      </w:tr>
      <w:tr>
        <w:trPr>
          <w:trHeight w:val="39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22 806</w:t>
            </w:r>
          </w:p>
        </w:tc>
      </w:tr>
      <w:tr>
        <w:trPr>
          <w:trHeight w:val="91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годы, в том числе: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</w:p>
        </w:tc>
      </w:tr>
      <w:tr>
        <w:trPr>
          <w:trHeight w:val="85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60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0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</w:t>
            </w:r>
          </w:p>
        </w:tc>
      </w:tr>
      <w:tr>
        <w:trPr>
          <w:trHeight w:val="93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12 553</w:t>
            </w:r>
          </w:p>
        </w:tc>
      </w:tr>
      <w:tr>
        <w:trPr>
          <w:trHeight w:val="25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Егиндыколь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Алакольского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5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Узынкольского сельского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7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206 718</w:t>
            </w:r>
          </w:p>
        </w:tc>
      </w:tr>
      <w:tr>
        <w:trPr>
          <w:trHeight w:val="360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206 718</w:t>
            </w:r>
          </w:p>
        </w:tc>
      </w:tr>
      <w:tr>
        <w:trPr>
          <w:trHeight w:val="31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204108</w:t>
            </w:r>
          </w:p>
        </w:tc>
      </w:tr>
      <w:tr>
        <w:trPr>
          <w:trHeight w:val="55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2020, в том числе: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585" w:hRule="atLeast"/>
        </w:trPr>
        <w:tc>
          <w:tcPr>
            <w:tcW w:w="10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