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5bc" w14:textId="cb66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Егиндыкольском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 февраля 2012 года № А-2/44. Зарегистрировано Управлением юстиции Егиндыкольского района Акмолинской области 27 февраля 2012 года № 1-8-121. Утратило силу - постановлением акимата Егиндыкольского района Акмолинской области от 21 мая 2012 года № А-5/151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Егиндыкольского района Акмолинской области от 21.05.2012 № А-5/151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Егиндыкольском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Егиндыкольского района, организующих рабочие места для прохождения молодежной практики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Егиндыкольского района, организующих рабочие места для прохождения молодежной практики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Егиндыкольского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                     Утегенов Е.Р.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Аменов С.К.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Егиндыкольского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511"/>
        <w:gridCol w:w="2863"/>
        <w:gridCol w:w="1654"/>
        <w:gridCol w:w="1849"/>
        <w:gridCol w:w="1613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 рабочих мест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 в месяцах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Егиндыкольского района»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Егиндыкольского района»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Егиндыкольского района»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Егиндыкольского района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Егиндыкольского района»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«Егиндыкольский районный суд»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Егиндыкольского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526"/>
        <w:gridCol w:w="2858"/>
        <w:gridCol w:w="1738"/>
        <w:gridCol w:w="1781"/>
        <w:gridCol w:w="1631"/>
      </w:tblGrid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рабочих мест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тенге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молодежной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 месяцах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«Егиндыкольский районный суд»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Егиндыкольского района»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Егиндыкольского района»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Егиндыкольского района»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