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0de75" w14:textId="8f0de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Егиндыкольском районе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Егиндыкольского района Акмолинской области от 23 января 2012 года № А-1/36. Зарегистрировано Управлением юстиции Егиндыкольского района Акмолинской области 10 февраля 2012 года № 1-8-119. Утратило силу в связи с истечением срока применения - (письмо аппарата акима Егиндыкольского района Акмолинской области от 10 июня 2013 года № 495)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аппарата акима Егиндыкольского района Акмолинской области от 10.06.2013 № 495).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836, акимат Егиндыкольского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в Егиндыкольском районе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финансирования, определить спрос и предложения на общественные работы по Егиндыкольскому району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Искакову Ж.С.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Егиндыкольского района                Б.Султанов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Егиндыкольского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района от 23 января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года № А-1/36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организаций, в которых будут проводиться общественные</w:t>
      </w:r>
      <w:r>
        <w:br/>
      </w:r>
      <w:r>
        <w:rPr>
          <w:rFonts w:ascii="Times New Roman"/>
          <w:b/>
          <w:i w:val="false"/>
          <w:color w:val="000000"/>
        </w:rPr>
        <w:t>
работы, виды, объемы и конкретные условия общественных</w:t>
      </w:r>
      <w:r>
        <w:br/>
      </w:r>
      <w:r>
        <w:rPr>
          <w:rFonts w:ascii="Times New Roman"/>
          <w:b/>
          <w:i w:val="false"/>
          <w:color w:val="000000"/>
        </w:rPr>
        <w:t>
работ, размеры оплаты труда участников и источники их</w:t>
      </w:r>
      <w:r>
        <w:br/>
      </w:r>
      <w:r>
        <w:rPr>
          <w:rFonts w:ascii="Times New Roman"/>
          <w:b/>
          <w:i w:val="false"/>
          <w:color w:val="000000"/>
        </w:rPr>
        <w:t>
финансирования, спрос и предложения на общественные</w:t>
      </w:r>
      <w:r>
        <w:br/>
      </w:r>
      <w:r>
        <w:rPr>
          <w:rFonts w:ascii="Times New Roman"/>
          <w:b/>
          <w:i w:val="false"/>
          <w:color w:val="000000"/>
        </w:rPr>
        <w:t>
работы по Егиндыкольскому району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4087"/>
        <w:gridCol w:w="4517"/>
        <w:gridCol w:w="2900"/>
      </w:tblGrid>
      <w:tr>
        <w:trPr>
          <w:trHeight w:val="8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общественных работ</w:t>
            </w:r>
          </w:p>
        </w:tc>
      </w:tr>
      <w:tr>
        <w:trPr>
          <w:trHeight w:val="136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Абай Егиндыкольского района»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территории, озеленение села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</w:t>
            </w:r>
          </w:p>
        </w:tc>
      </w:tr>
      <w:tr>
        <w:trPr>
          <w:trHeight w:val="13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Алакольского сельского округа Егиндыкольского района»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территории, озеленение села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</w:t>
            </w:r>
          </w:p>
        </w:tc>
      </w:tr>
      <w:tr>
        <w:trPr>
          <w:trHeight w:val="14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Спиридоновка Егиндыкольского района»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территории, озеленение села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</w:t>
            </w:r>
          </w:p>
        </w:tc>
      </w:tr>
      <w:tr>
        <w:trPr>
          <w:trHeight w:val="142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Бауманского сельского округа Егиндыкольского района»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территории, озеленение села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</w:t>
            </w:r>
          </w:p>
        </w:tc>
      </w:tr>
      <w:tr>
        <w:trPr>
          <w:trHeight w:val="12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Буревестник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Егиндыкольского района»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территории, озеленение села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</w:t>
            </w:r>
          </w:p>
        </w:tc>
      </w:tr>
      <w:tr>
        <w:trPr>
          <w:trHeight w:val="129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Егиндыколь Егиндыкольского района»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территории, озеленение села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</w:t>
            </w:r>
          </w:p>
        </w:tc>
      </w:tr>
      <w:tr>
        <w:trPr>
          <w:trHeight w:val="135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Жалманкулакского сельского округа Егиндыкольского района»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территории, озеленение села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</w:t>
            </w:r>
          </w:p>
        </w:tc>
      </w:tr>
      <w:tr>
        <w:trPr>
          <w:trHeight w:val="12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Коржинколь Егиндыкольского района»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территории, озеленение села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</w:t>
            </w:r>
          </w:p>
        </w:tc>
      </w:tr>
      <w:tr>
        <w:trPr>
          <w:trHeight w:val="133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Узынкольского сельского округа Егиндыкольского района»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территории, озеленение села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1462"/>
        <w:gridCol w:w="4401"/>
        <w:gridCol w:w="3645"/>
        <w:gridCol w:w="1808"/>
      </w:tblGrid>
      <w:tr>
        <w:trPr>
          <w:trHeight w:val="8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общественных работ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13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заключенного в соответствии с действующим трудовым законодательством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39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заключенного в соответствии с действующим трудовым законодательством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4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заключенного в соответствии с действующим трудовым законодательством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4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заключенного в соответствии с действующим трудовым законодательством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2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заключенного в соответствии с действующим трудовым законодательством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29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заключенного в соответствии с действующим трудовым законодательством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3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заключенного в соответствии с действующим трудовым законодательством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2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заключенного в соответствии с действующим трудовым законодательством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33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заключенного в соответствии с действующим трудовым законодательством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