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6c53" w14:textId="60c6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27 апреля 2012 года № 5С-4/4 "Об утверждении Правил предоставления жилищной помощи малообеспеченным семьям (гражданам) проживающим в Буландынском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декабря 2012 года № 5С-12/3. Зарегистрировано Департаментом юстиции Акмолинской области 23 января 2013 года № 3628. Утратило силу решением Буландынского районного маслихата Акмолинской области от 26 апреля 2013 года № 5С-16/5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26.04.2013 </w:t>
      </w:r>
      <w:r>
        <w:rPr>
          <w:rFonts w:ascii="Times New Roman"/>
          <w:b w:val="false"/>
          <w:i w:val="false"/>
          <w:color w:val="ff0000"/>
          <w:sz w:val="28"/>
        </w:rPr>
        <w:t>№ 5С-16/5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«Об утверждении Правил предоставления жилищной помощи малообеспеченным семьям (гражданам) проживающим в Буландынском районе» от 27 апреля 2012 года № 5С-4/4 (зарегистрировано в Реестре государственной регистрации нормативных правовых актов № 1-7-155, опубликовано 8 июня 2012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проживающим в Буландынском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Жилищная помощь предоставляется за счет средств районного бюджета малообеспеченным семьям (гражданам), постоянно проживающим в Буландынском районе,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жилища и потребления коммунальных услуг устанавливается в размере 11% к совокупному доходу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районного бюджета лицам, постоянно проживающим в Буландынском районе.»;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Жилищная помощь назначается на основании заявления собственника или нанимателя (поднанимателя) жилья и прилагаемых к нему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12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Б. Кажаканов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 Балпан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