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e972" w14:textId="d2be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9 декабря 2011 года № 4С-40/1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22 июня 2012 года № 5С-6/1. Зарегистрировано Управлением юстиции Буландынского района Акмолинской области 2 июля 2012 года № 1-7-157. Утратило силу в связи с истечением срока применения - (письмо Буландынского районного маслихата Акмолинской области от 11 апреля 2013 года № 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Буландынского районного маслихата Акмолинской области от 11.04.2013 № 70).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 районном бюджете на 2012-2014 годы» от 9 декабря 2011 года № 4С-40/1 (зарегистрировано в Реестре государственной регистрации нормативных правовых актов № 1-7-142, опубликовано 4 января 2012 года в газетах «Бұланды таңы», «Вести Бұланды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2645859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356465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2230859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2663531,2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Предусмотреть в районном бюджете на 2012 год целевые трансферты в сумме 684684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на развитие из республиканского бюджета в сумме 153642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142579 тысяч тенге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3900 тысяч тенге на развитие и обустройство недостающей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7163 тысячи тенге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областного бюджета в сумме 198361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180000 тысяч тенге на строительство средней школы на 120 мест в селе Партизанка Буландынского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8100 тысяч тенге на привязку проекта повторного применения по проекту «Строительство средней школы на 420 мест в городе Макинск Буландынского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10261 тысяча тенге на увеличение уставного капитала государственного коммунального предприятия на праве хозяйственного ведения «Макинск Жылу» при акимате Буландынского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республиканского бюджета в сумме 285241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2260 тысяч тенге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12291 тысяча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13885 тысяч тенге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101781 тысяча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8906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 тысяч тенге на капитальный и средний ремонт автомобильных дорог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25709 тысяч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16647 тысяч тенге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3274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12281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1092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2370 тысяч тенге на реализацию мер по содействию экономическому развитию регионов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1392 тысячи тенге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целевые текущие трансферты из областного бюджета в сумме 47440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1294 тысячи тенге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1505 тысяч тенге на оплату за учебу в колледжах студентам из малообеспеченных семей Буландынского района и многодетных семей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42241 тысяча тенге на капитальные расходы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2400 тысяч тенге на капитальные расходы государственных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Буландынского районного маслихата «О районном бюджете на 2012-2014 годы» от 9 декабря 2011 года № 4С-40/1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6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А.Шиндин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М.Балпан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5С-6/1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77"/>
        <w:gridCol w:w="677"/>
        <w:gridCol w:w="8744"/>
        <w:gridCol w:w="224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2645859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356465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4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92075</w:t>
            </w:r>
          </w:p>
        </w:tc>
      </w:tr>
      <w:tr>
        <w:trPr>
          <w:trHeight w:val="1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32707</w:t>
            </w:r>
          </w:p>
        </w:tc>
      </w:tr>
      <w:tr>
        <w:trPr>
          <w:trHeight w:val="4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24491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</w:tr>
      <w:tr>
        <w:trPr>
          <w:trHeight w:val="12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7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7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18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23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1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2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2230859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2230859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67"/>
        <w:gridCol w:w="540"/>
        <w:gridCol w:w="9248"/>
        <w:gridCol w:w="22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2663531,2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187883,5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54185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48285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94985</w:t>
            </w:r>
          </w:p>
        </w:tc>
      </w:tr>
      <w:tr>
        <w:trPr>
          <w:trHeight w:val="10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94985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25703,5</w:t>
            </w:r>
          </w:p>
        </w:tc>
      </w:tr>
      <w:tr>
        <w:trPr>
          <w:trHeight w:val="18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602,5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10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6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1925246</w:t>
            </w:r>
          </w:p>
        </w:tc>
      </w:tr>
      <w:tr>
        <w:trPr>
          <w:trHeight w:val="8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1736972</w:t>
            </w:r>
          </w:p>
        </w:tc>
      </w:tr>
      <w:tr>
        <w:trPr>
          <w:trHeight w:val="7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1452806</w:t>
            </w:r>
          </w:p>
        </w:tc>
      </w:tr>
      <w:tr>
        <w:trPr>
          <w:trHeight w:val="10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45622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115673</w:t>
            </w:r>
          </w:p>
        </w:tc>
      </w:tr>
      <w:tr>
        <w:trPr>
          <w:trHeight w:val="10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15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27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8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 за счет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</w:p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42241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188100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73773</w:t>
            </w:r>
          </w:p>
        </w:tc>
      </w:tr>
      <w:tr>
        <w:trPr>
          <w:trHeight w:val="7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8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68957</w:t>
            </w:r>
          </w:p>
        </w:tc>
      </w:tr>
      <w:tr>
        <w:trPr>
          <w:trHeight w:val="9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</w:t>
            </w:r>
          </w:p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7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8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7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</w:t>
            </w:r>
          </w:p>
        </w:tc>
      </w:tr>
      <w:tr>
        <w:trPr>
          <w:trHeight w:val="19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173847</w:t>
            </w:r>
          </w:p>
        </w:tc>
      </w:tr>
      <w:tr>
        <w:trPr>
          <w:trHeight w:val="9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2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7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156612</w:t>
            </w:r>
          </w:p>
        </w:tc>
      </w:tr>
      <w:tr>
        <w:trPr>
          <w:trHeight w:val="7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10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143079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8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92155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73766</w:t>
            </w:r>
          </w:p>
        </w:tc>
      </w:tr>
      <w:tr>
        <w:trPr>
          <w:trHeight w:val="10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40638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8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6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8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3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8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</w:t>
            </w:r>
          </w:p>
        </w:tc>
      </w:tr>
      <w:tr>
        <w:trPr>
          <w:trHeight w:val="6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8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7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7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102010</w:t>
            </w:r>
          </w:p>
        </w:tc>
      </w:tr>
      <w:tr>
        <w:trPr>
          <w:trHeight w:val="9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10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25926</w:t>
            </w:r>
          </w:p>
        </w:tc>
      </w:tr>
      <w:tr>
        <w:trPr>
          <w:trHeight w:val="9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17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8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17777</w:t>
            </w:r>
          </w:p>
        </w:tc>
      </w:tr>
      <w:tr>
        <w:trPr>
          <w:trHeight w:val="13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12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7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10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-42379,2</w:t>
            </w:r>
          </w:p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42379,2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