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64af" w14:textId="9386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мая 2012 года № 5С-5/1. Зарегистрировано Управлением юстиции Буландынского района Акмолинской области 29 мая 2012 года № 1-7-154.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2724504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2309504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2742176,2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2012 года № 5С-5/1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06"/>
        <w:gridCol w:w="935"/>
        <w:gridCol w:w="7918"/>
        <w:gridCol w:w="21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2724504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8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2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8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6"/>
        <w:gridCol w:w="924"/>
        <w:gridCol w:w="7931"/>
        <w:gridCol w:w="22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2742176,2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185483,5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21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1883005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1694731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1452806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115673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9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9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306278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289043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0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2012 года № 5С-5/1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33"/>
        <w:gridCol w:w="713"/>
        <w:gridCol w:w="4410"/>
        <w:gridCol w:w="1413"/>
        <w:gridCol w:w="1533"/>
        <w:gridCol w:w="1653"/>
        <w:gridCol w:w="1573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18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19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240"/>
        <w:gridCol w:w="1339"/>
        <w:gridCol w:w="1535"/>
        <w:gridCol w:w="1418"/>
        <w:gridCol w:w="1359"/>
        <w:gridCol w:w="1457"/>
        <w:gridCol w:w="1398"/>
        <w:gridCol w:w="1477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6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60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55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7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6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