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739" w14:textId="2b8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Буландынскому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19 апреля 2012 года № А-04/161. Зарегистрировано Управлением юстиции Буландынского района Акмолинской области 7 мая 2012 года № 1-7-153.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и на основании рекомендации товарищества с ограниченной ответственностью «Научно-производственный центр зернового хозяйства имени А.И. Бараева» от 9 апреля 2012 года № 299,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Буландынскому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Буландынского района                       Е.Нугманов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А-04/161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</w:t>
      </w:r>
      <w:r>
        <w:br/>
      </w:r>
      <w:r>
        <w:rPr>
          <w:rFonts w:ascii="Times New Roman"/>
          <w:b/>
          <w:i w:val="false"/>
          <w:color w:val="000000"/>
        </w:rPr>
        <w:t>
в список получателей субсидий и оптимальные</w:t>
      </w:r>
      <w:r>
        <w:br/>
      </w:r>
      <w:r>
        <w:rPr>
          <w:rFonts w:ascii="Times New Roman"/>
          <w:b/>
          <w:i w:val="false"/>
          <w:color w:val="000000"/>
        </w:rPr>
        <w:t>
сроки сева по каждому виду субсидируемых приоритетных сельскохозяйственных культур по Буландынскому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636"/>
        <w:gridCol w:w="4135"/>
        <w:gridCol w:w="2838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30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июня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июня 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27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20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20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25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30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июня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30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11 по 13 мая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включительно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