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a2cd" w14:textId="ae5a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Буландынском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18 января 2012 года № А-01/39. Зарегистрировано Управлением юстиции Буландынского района Акмолинской области 27 января 2012 года № 1-7-146. Утратило силу в связи с истечением срока применения - (письмо аппарата акима Буландынского района Акмолинской области от 18 июня 2013 года № 03-20/761)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Буландынского района Акмолинской области от 18.06.2013 № 03-20/761).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«О мерах по реализации Закона Республики Казахстан от 23 января 2001 года «О занятости населения», в целях социальной защиты безработных, испытывающих трудности в поиске работы, для обеспечения их временной занятости,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Буландынском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 Буландынском районе, виды, объемы, конкретные условия общественных работ, размеры оплаты труда участников, источники финансирования, спрос и предложения на общественные работы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экономики и финансов Буландынского района» обеспечить финансирование общественных работ согласно утвержденному плану финансирования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Буландынского района Избасарову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Буландынского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А-01/39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в Буландынском районе,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
труда участников и источники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предложения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192"/>
        <w:gridCol w:w="4433"/>
        <w:gridCol w:w="2355"/>
      </w:tblGrid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Айнакольского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Вознесенского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Даниловского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аульного округа»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квадратных метров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квадратных метров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 квадратных метров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Караозекского аульного округа»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метров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 квадратных метров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66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Макинска»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скота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голов</w:t>
            </w:r>
          </w:p>
        </w:tc>
      </w:tr>
      <w:tr>
        <w:trPr>
          <w:trHeight w:val="20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75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«Макинск-Жылу»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акимате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529"/>
        <w:gridCol w:w="4476"/>
        <w:gridCol w:w="2768"/>
        <w:gridCol w:w="2704"/>
      </w:tblGrid>
      <w:tr>
        <w:trPr>
          <w:trHeight w:val="1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1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8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7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01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9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