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3b67" w14:textId="f07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 подлежащим обязательному страхованию в растениеводстве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9 апреля 2012 года № 97. Зарегистрировано Управлением юстиции Астраханского района Акмолинской области 8 мая 2012 года № 1-6-173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растениеводстве», рекомендацией товарищества с ограниченной ответственностью «Научно-производственный центр зернового хозяйства имени А.И.Бараева» от 13 марта 2012 года № 203,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2012 №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 работ по видам продукции растениеводства, подлежащим обязательному страхованию в растениеводстве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96"/>
        <w:gridCol w:w="2661"/>
        <w:gridCol w:w="2890"/>
      </w:tblGrid>
      <w:tr>
        <w:trPr>
          <w:trHeight w:val="70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