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d265" w14:textId="fc0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Астраханскому району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9 апреля 2012 года № 96. Зарегистрировано Управлением юстиции Астраханского района Акмолинской области 8 мая 2012 года № 1-6-172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на основании рекомендации товарищества с ограниченной ответственностью «Научно-производственный центр зернового хозяйства имени А.И. Бараева» от 13 марта 2012 года № 203,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Астраханскому району на 2012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</w:t>
      </w:r>
      <w:r>
        <w:br/>
      </w:r>
      <w:r>
        <w:rPr>
          <w:rFonts w:ascii="Times New Roman"/>
          <w:b/>
          <w:i w:val="false"/>
          <w:color w:val="000000"/>
        </w:rPr>
        <w:t>
на включение в список получателей субсидий и оптимальные сроки сева по каждому виду субсидируемых приоритетных сельскохозяйственных культур по Астраханскому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165"/>
        <w:gridCol w:w="3574"/>
        <w:gridCol w:w="2660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предоставле-ния заявок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 июня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4 июня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нут, подсолнечник на маслосемена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июня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травы текущего года)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