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67d7" w14:textId="c516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13 декабря 2011 года № 4С 40-2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20 апреля 2012 года № 5С-4-1. Зарегистрировано Управлением юстиции Астраханского района Акмолинской области 27 апреля 2012 года № 1-6-170. Утратило силу в связи с истечением срока применения - (письмо аппарата Астраханского районного маслихата Акмолинской области от 13 июня 2013 года № 55)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Утратило силу в связи с истечением срока применения - (письмо аппарата Астраханского районного маслихата Акмолинской области от 13.06.2013 № 55).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«О районном бюджете на 2012-2014 годы» от 13 декабря 2011 года № 4С-40-2 (зарегистрировано в Реестре государственной регистрации нормативных правовых актов № 1-6-162, 6 января 2012 года в районной газете «Маяк»)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 – 2014 годы,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- 2038532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- 298012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12158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1718362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2143896,2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12451,9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14800,9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- 2349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-117816,1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-117816,1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А.Мальков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Астраханского района                  Р.Акимов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2012 -2014 годы" № 4С-40-2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апреля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5С-4-1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"/>
        <w:gridCol w:w="414"/>
        <w:gridCol w:w="266"/>
        <w:gridCol w:w="8655"/>
        <w:gridCol w:w="236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8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2038532</w:t>
            </w:r>
          </w:p>
        </w:tc>
      </w:tr>
      <w:tr>
        <w:trPr>
          <w:trHeight w:val="39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298012</w:t>
            </w:r>
          </w:p>
        </w:tc>
      </w:tr>
      <w:tr>
        <w:trPr>
          <w:trHeight w:val="30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11912</w:t>
            </w:r>
          </w:p>
        </w:tc>
      </w:tr>
      <w:tr>
        <w:trPr>
          <w:trHeight w:val="30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11912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120851</w:t>
            </w:r>
          </w:p>
        </w:tc>
      </w:tr>
      <w:tr>
        <w:trPr>
          <w:trHeight w:val="37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120851</w:t>
            </w:r>
          </w:p>
        </w:tc>
      </w:tr>
      <w:tr>
        <w:trPr>
          <w:trHeight w:val="24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154839</w:t>
            </w:r>
          </w:p>
        </w:tc>
      </w:tr>
      <w:tr>
        <w:trPr>
          <w:trHeight w:val="27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117700</w:t>
            </w:r>
          </w:p>
        </w:tc>
      </w:tr>
      <w:tr>
        <w:trPr>
          <w:trHeight w:val="24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</w:t>
            </w:r>
          </w:p>
        </w:tc>
      </w:tr>
      <w:tr>
        <w:trPr>
          <w:trHeight w:val="31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</w:t>
            </w:r>
          </w:p>
        </w:tc>
      </w:tr>
      <w:tr>
        <w:trPr>
          <w:trHeight w:val="22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</w:t>
            </w:r>
          </w:p>
        </w:tc>
      </w:tr>
      <w:tr>
        <w:trPr>
          <w:trHeight w:val="24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</w:p>
        </w:tc>
      </w:tr>
      <w:tr>
        <w:trPr>
          <w:trHeight w:val="24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91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</w:t>
            </w:r>
          </w:p>
        </w:tc>
      </w:tr>
      <w:tr>
        <w:trPr>
          <w:trHeight w:val="27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</w:t>
            </w:r>
          </w:p>
        </w:tc>
      </w:tr>
      <w:tr>
        <w:trPr>
          <w:trHeight w:val="33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7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33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выданных из государственного бюджета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4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финансируемые из государственного бюджета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финансируемые из государственного бюджета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147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27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7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4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1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1718362,0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1718362,0</w:t>
            </w:r>
          </w:p>
        </w:tc>
      </w:tr>
      <w:tr>
        <w:trPr>
          <w:trHeight w:val="33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1718362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533"/>
        <w:gridCol w:w="533"/>
        <w:gridCol w:w="8241"/>
        <w:gridCol w:w="2218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2143896,2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206827,8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12555,3</w:t>
            </w:r>
          </w:p>
        </w:tc>
      </w:tr>
      <w:tr>
        <w:trPr>
          <w:trHeight w:val="5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12555,3</w:t>
            </w:r>
          </w:p>
        </w:tc>
      </w:tr>
      <w:tr>
        <w:trPr>
          <w:trHeight w:val="3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60773,2</w:t>
            </w:r>
          </w:p>
        </w:tc>
      </w:tr>
      <w:tr>
        <w:trPr>
          <w:trHeight w:val="5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57173,2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5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112514,0</w:t>
            </w:r>
          </w:p>
        </w:tc>
      </w:tr>
      <w:tr>
        <w:trPr>
          <w:trHeight w:val="7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109374,0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3140,0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20985,3</w:t>
            </w:r>
          </w:p>
        </w:tc>
      </w:tr>
      <w:tr>
        <w:trPr>
          <w:trHeight w:val="10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19057,3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8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443,0</w:t>
            </w:r>
          </w:p>
        </w:tc>
      </w:tr>
      <w:tr>
        <w:trPr>
          <w:trHeight w:val="7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1930,0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1930,0</w:t>
            </w:r>
          </w:p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1930,0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1360480,6</w:t>
            </w:r>
          </w:p>
        </w:tc>
      </w:tr>
      <w:tr>
        <w:trPr>
          <w:trHeight w:val="5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1300920,6</w:t>
            </w:r>
          </w:p>
        </w:tc>
      </w:tr>
      <w:tr>
        <w:trPr>
          <w:trHeight w:val="5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12378,0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1138237,6</w:t>
            </w:r>
          </w:p>
        </w:tc>
      </w:tr>
      <w:tr>
        <w:trPr>
          <w:trHeight w:val="7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5520,0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16352,0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77227,0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2270,0</w:t>
            </w:r>
          </w:p>
        </w:tc>
      </w:tr>
      <w:tr>
        <w:trPr>
          <w:trHeight w:val="10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13885,0</w:t>
            </w:r>
          </w:p>
        </w:tc>
      </w:tr>
      <w:tr>
        <w:trPr>
          <w:trHeight w:val="7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8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30051,0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58490,0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58490,0</w:t>
            </w:r>
          </w:p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85344,7</w:t>
            </w:r>
          </w:p>
        </w:tc>
      </w:tr>
      <w:tr>
        <w:trPr>
          <w:trHeight w:val="5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15541,4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15541,4</w:t>
            </w:r>
          </w:p>
        </w:tc>
      </w:tr>
      <w:tr>
        <w:trPr>
          <w:trHeight w:val="5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69803,3</w:t>
            </w:r>
          </w:p>
        </w:tc>
      </w:tr>
      <w:tr>
        <w:trPr>
          <w:trHeight w:val="7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17340,3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23636,0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2868,0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6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3535,0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</w:p>
        </w:tc>
      </w:tr>
      <w:tr>
        <w:trPr>
          <w:trHeight w:val="5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10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2761,0</w:t>
            </w:r>
          </w:p>
        </w:tc>
      </w:tr>
      <w:tr>
        <w:trPr>
          <w:trHeight w:val="3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10987,0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269484,3</w:t>
            </w:r>
          </w:p>
        </w:tc>
      </w:tr>
      <w:tr>
        <w:trPr>
          <w:trHeight w:val="5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22796,0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7467,0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2047,0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</w:tr>
      <w:tr>
        <w:trPr>
          <w:trHeight w:val="3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13100,0</w:t>
            </w:r>
          </w:p>
        </w:tc>
      </w:tr>
      <w:tr>
        <w:trPr>
          <w:trHeight w:val="7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72185,0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1214,0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25086,0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37785,0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50122,0</w:t>
            </w:r>
          </w:p>
        </w:tc>
      </w:tr>
      <w:tr>
        <w:trPr>
          <w:trHeight w:val="5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50122,0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124381,3</w:t>
            </w:r>
          </w:p>
        </w:tc>
      </w:tr>
      <w:tr>
        <w:trPr>
          <w:trHeight w:val="5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89002,1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26379,2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94013,2</w:t>
            </w:r>
          </w:p>
        </w:tc>
      </w:tr>
      <w:tr>
        <w:trPr>
          <w:trHeight w:val="5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63031,6</w:t>
            </w:r>
          </w:p>
        </w:tc>
      </w:tr>
      <w:tr>
        <w:trPr>
          <w:trHeight w:val="5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4600,3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36081,0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18021,3</w:t>
            </w:r>
          </w:p>
        </w:tc>
      </w:tr>
      <w:tr>
        <w:trPr>
          <w:trHeight w:val="5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4329,0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9917,3</w:t>
            </w:r>
          </w:p>
        </w:tc>
      </w:tr>
      <w:tr>
        <w:trPr>
          <w:trHeight w:val="7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5088,3</w:t>
            </w:r>
          </w:p>
        </w:tc>
      </w:tr>
      <w:tr>
        <w:trPr>
          <w:trHeight w:val="5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4080,0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5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9064,3</w:t>
            </w:r>
          </w:p>
        </w:tc>
      </w:tr>
      <w:tr>
        <w:trPr>
          <w:trHeight w:val="5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4601,3</w:t>
            </w:r>
          </w:p>
        </w:tc>
      </w:tr>
      <w:tr>
        <w:trPr>
          <w:trHeight w:val="5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504,0</w:t>
            </w:r>
          </w:p>
        </w:tc>
      </w:tr>
      <w:tr>
        <w:trPr>
          <w:trHeight w:val="7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3959,0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7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37842,6</w:t>
            </w:r>
          </w:p>
        </w:tc>
      </w:tr>
      <w:tr>
        <w:trPr>
          <w:trHeight w:val="5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3225,0</w:t>
            </w:r>
          </w:p>
        </w:tc>
      </w:tr>
      <w:tr>
        <w:trPr>
          <w:trHeight w:val="5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3225,0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18958,3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5948,3</w:t>
            </w:r>
          </w:p>
        </w:tc>
      </w:tr>
      <w:tr>
        <w:trPr>
          <w:trHeight w:val="5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1092,0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11918,0</w:t>
            </w:r>
          </w:p>
        </w:tc>
      </w:tr>
      <w:tr>
        <w:trPr>
          <w:trHeight w:val="5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15659,3</w:t>
            </w:r>
          </w:p>
        </w:tc>
      </w:tr>
      <w:tr>
        <w:trPr>
          <w:trHeight w:val="5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15559,3</w:t>
            </w:r>
          </w:p>
        </w:tc>
      </w:tr>
      <w:tr>
        <w:trPr>
          <w:trHeight w:val="3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22152,6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7388,3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7388,3</w:t>
            </w:r>
          </w:p>
        </w:tc>
      </w:tr>
      <w:tr>
        <w:trPr>
          <w:trHeight w:val="5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14764,3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5519,3</w:t>
            </w:r>
          </w:p>
        </w:tc>
      </w:tr>
      <w:tr>
        <w:trPr>
          <w:trHeight w:val="5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9245,0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7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26448,6</w:t>
            </w:r>
          </w:p>
        </w:tc>
      </w:tr>
      <w:tr>
        <w:trPr>
          <w:trHeight w:val="7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12798,3</w:t>
            </w:r>
          </w:p>
        </w:tc>
      </w:tr>
      <w:tr>
        <w:trPr>
          <w:trHeight w:val="7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7738,3</w:t>
            </w:r>
          </w:p>
        </w:tc>
      </w:tr>
      <w:tr>
        <w:trPr>
          <w:trHeight w:val="12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5060,0</w:t>
            </w:r>
          </w:p>
        </w:tc>
      </w:tr>
      <w:tr>
        <w:trPr>
          <w:trHeight w:val="5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5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7250,3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5680,3</w:t>
            </w:r>
          </w:p>
        </w:tc>
      </w:tr>
      <w:tr>
        <w:trPr>
          <w:trHeight w:val="3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24371,8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24371,8</w:t>
            </w:r>
          </w:p>
        </w:tc>
      </w:tr>
      <w:tr>
        <w:trPr>
          <w:trHeight w:val="5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24371,8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12451,9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14800,9</w:t>
            </w:r>
          </w:p>
        </w:tc>
      </w:tr>
      <w:tr>
        <w:trPr>
          <w:trHeight w:val="7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14800,9</w:t>
            </w:r>
          </w:p>
        </w:tc>
      </w:tr>
      <w:tr>
        <w:trPr>
          <w:trHeight w:val="5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14800,9</w:t>
            </w:r>
          </w:p>
        </w:tc>
      </w:tr>
      <w:tr>
        <w:trPr>
          <w:trHeight w:val="5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14800,9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2349,0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2349,0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2349,0</w:t>
            </w:r>
          </w:p>
        </w:tc>
      </w:tr>
      <w:tr>
        <w:trPr>
          <w:trHeight w:val="5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-117816,1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117816,1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 № 4С-40-2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апреля 2012 года № 5С-4-1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3"/>
        <w:gridCol w:w="2187"/>
      </w:tblGrid>
      <w:tr>
        <w:trPr>
          <w:trHeight w:val="225" w:hRule="atLeast"/>
        </w:trPr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247826,0</w:t>
            </w:r>
          </w:p>
        </w:tc>
      </w:tr>
      <w:tr>
        <w:trPr>
          <w:trHeight w:val="285" w:hRule="atLeast"/>
        </w:trPr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164131,0</w:t>
            </w:r>
          </w:p>
        </w:tc>
      </w:tr>
      <w:tr>
        <w:trPr>
          <w:trHeight w:val="225" w:hRule="atLeast"/>
        </w:trPr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3225,0</w:t>
            </w:r>
          </w:p>
        </w:tc>
      </w:tr>
      <w:tr>
        <w:trPr>
          <w:trHeight w:val="315" w:hRule="atLeast"/>
        </w:trPr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3225,0</w:t>
            </w:r>
          </w:p>
        </w:tc>
      </w:tr>
      <w:tr>
        <w:trPr>
          <w:trHeight w:val="255" w:hRule="atLeast"/>
        </w:trPr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128235,0</w:t>
            </w:r>
          </w:p>
        </w:tc>
      </w:tr>
      <w:tr>
        <w:trPr>
          <w:trHeight w:val="570" w:hRule="atLeast"/>
        </w:trPr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25080,0</w:t>
            </w:r>
          </w:p>
        </w:tc>
      </w:tr>
      <w:tr>
        <w:trPr>
          <w:trHeight w:val="735" w:hRule="atLeast"/>
        </w:trPr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4097,0</w:t>
            </w:r>
          </w:p>
        </w:tc>
      </w:tr>
      <w:tr>
        <w:trPr>
          <w:trHeight w:val="510" w:hRule="atLeast"/>
        </w:trPr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750" w:hRule="atLeast"/>
        </w:trPr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-сироты (детей-сирот), и ребенка (детей), оставшихся без попечения родителей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13885,0</w:t>
            </w:r>
          </w:p>
        </w:tc>
      </w:tr>
      <w:tr>
        <w:trPr>
          <w:trHeight w:val="630" w:hRule="atLeast"/>
        </w:trPr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30551,0</w:t>
            </w:r>
          </w:p>
        </w:tc>
      </w:tr>
      <w:tr>
        <w:trPr>
          <w:trHeight w:val="300" w:hRule="atLeast"/>
        </w:trPr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детского сада с.Астраханка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50122,0</w:t>
            </w:r>
          </w:p>
        </w:tc>
      </w:tr>
      <w:tr>
        <w:trPr>
          <w:trHeight w:val="495" w:hRule="atLeast"/>
        </w:trPr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15693,0</w:t>
            </w:r>
          </w:p>
        </w:tc>
      </w:tr>
      <w:tr>
        <w:trPr>
          <w:trHeight w:val="525" w:hRule="atLeast"/>
        </w:trPr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субсидирование заработной платы в рамках реализации мероприятий Программы занятости 2020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3777,0</w:t>
            </w:r>
          </w:p>
        </w:tc>
      </w:tr>
      <w:tr>
        <w:trPr>
          <w:trHeight w:val="585" w:hRule="atLeast"/>
        </w:trPr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молодежной практики в рамках реализации мероприятий Программы занятости 2020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929,0</w:t>
            </w:r>
          </w:p>
        </w:tc>
      </w:tr>
      <w:tr>
        <w:trPr>
          <w:trHeight w:val="240" w:hRule="atLeast"/>
        </w:trPr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деятельности центра занятости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10987,0</w:t>
            </w:r>
          </w:p>
        </w:tc>
      </w:tr>
      <w:tr>
        <w:trPr>
          <w:trHeight w:val="495" w:hRule="atLeast"/>
        </w:trPr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5060,0</w:t>
            </w:r>
          </w:p>
        </w:tc>
      </w:tr>
      <w:tr>
        <w:trPr>
          <w:trHeight w:val="765" w:hRule="atLeast"/>
        </w:trPr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5060,0</w:t>
            </w:r>
          </w:p>
        </w:tc>
      </w:tr>
      <w:tr>
        <w:trPr>
          <w:trHeight w:val="315" w:hRule="atLeast"/>
        </w:trPr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11918,0</w:t>
            </w:r>
          </w:p>
        </w:tc>
      </w:tr>
      <w:tr>
        <w:trPr>
          <w:trHeight w:val="270" w:hRule="atLeast"/>
        </w:trPr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11918,0</w:t>
            </w:r>
          </w:p>
        </w:tc>
      </w:tr>
      <w:tr>
        <w:trPr>
          <w:trHeight w:val="300" w:hRule="atLeast"/>
        </w:trPr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69133,0</w:t>
            </w:r>
          </w:p>
        </w:tc>
      </w:tr>
      <w:tr>
        <w:trPr>
          <w:trHeight w:val="285" w:hRule="atLeast"/>
        </w:trPr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69133,0</w:t>
            </w:r>
          </w:p>
        </w:tc>
      </w:tr>
      <w:tr>
        <w:trPr>
          <w:trHeight w:val="525" w:hRule="atLeast"/>
        </w:trPr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котельной № 2 ГКП на ПХВ "Комхоз" (государственное коммунальное предприятие на праве хозяйственного ведения "Комхоз")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69133,0</w:t>
            </w:r>
          </w:p>
        </w:tc>
      </w:tr>
      <w:tr>
        <w:trPr>
          <w:trHeight w:val="255" w:hRule="atLeast"/>
        </w:trPr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270" w:hRule="atLeast"/>
        </w:trPr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525" w:hRule="atLeast"/>
        </w:trPr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