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dd70" w14:textId="6fed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Астраханском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27 января 2012 года № 34. Зарегистрировано Управлением юстиции Астраханского района Акмолинской области 29 февраля 2012 года № 1-6-166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Астраханском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Астраханского района, организующих рабочие места для прохождения молодежной практики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Астраханского района, организующих рабочие места для прохождения молодежной практики на 2012 год, финансируемые из средств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 Астраханского района             Л.Забудько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Астраханского района           Т.Наприенко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С.Шойбеков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Е.Каппасов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З.Аманжолова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Акмолинский областной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Акционерного общества «Казпочта»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узла почтовой связи                        С.Бондаренко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                         Д.Баягизова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«Астраханский районный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культуры» при отделе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А.Саркенов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В.Сысоев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Государственным коммунальным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казенным предприятием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«Астраханский детский сад»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отделе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К.Маишева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недвижимости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«Профессиональный лицей № 16»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В.Быстрицкая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Астраханского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455"/>
        <w:gridCol w:w="2984"/>
        <w:gridCol w:w="1889"/>
        <w:gridCol w:w="2037"/>
        <w:gridCol w:w="2631"/>
      </w:tblGrid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(специальность)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Николаевского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предпринимательства»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делопроизводитель, бухгалтер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Астраханского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округа» Астраханского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округа» Астраханского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Астраханского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Астраханского района» управления архивов и документации Акмолинской области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Акционерное общество «Казпочта» Астраханский районный узел почтовой связи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аудит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округа» Астраханского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ветеринарный врач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Астраханское отделение Государственного центра по выплате пенсий Акмолинского областного филиала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Архивное дело, делопроизводство, экономист, бухгалтер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округа»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программист, ветеринар-осеминатор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Экономист-финансист, Информационные системы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Астраханского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работник, экономист-бухгалтер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«Астраханский районный дом культуры» при отделе культуры и развития языков Астраханского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Инженер-механик, агроном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«Астраханский детский сад» при отделе образования Астраханского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филиал Республиканского государственного казенного предприятия «Центр по недвижимости по Акмолинской области»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Астраханского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251"/>
        <w:gridCol w:w="2969"/>
        <w:gridCol w:w="1955"/>
        <w:gridCol w:w="2040"/>
        <w:gridCol w:w="267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«Дорке»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предпринимательства»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«Астраханская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16»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 культурному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наследию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