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3a3bb" w14:textId="a33a3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Астраханском районе в 2012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Астраханского района Акмолинской области от 18 января 2012 года № 30. Зарегистрировано Управлением юстиции Астраханского района Акмолинской области 9 февраля 2012 года № 1-6-164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 акимат Астраханского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общественные работы в Астраханском районе в 2012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и конкретные условия общественных работ, размеры оплаты труда участников и источники их финансирования, определить спрос и предложения на общественные работы по Астраханскому району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Астраханского района Кожахмет М.К.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Постановление акимата района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Астраханского района                  Р.Акимов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программ» Астраханского района             Л.Забудько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финансов» Астраханского района           Т.Наприенко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«Объединенный 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Астраханского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С.Кантемиров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«Управление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Астраханского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А.Шалкенбаева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января 2012 года № 30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 условия</w:t>
      </w:r>
      <w:r>
        <w:br/>
      </w:r>
      <w:r>
        <w:rPr>
          <w:rFonts w:ascii="Times New Roman"/>
          <w:b/>
          <w:i w:val="false"/>
          <w:color w:val="000000"/>
        </w:rPr>
        <w:t>
общественных работ, размеры оплаты труда участников</w:t>
      </w:r>
      <w:r>
        <w:br/>
      </w:r>
      <w:r>
        <w:rPr>
          <w:rFonts w:ascii="Times New Roman"/>
          <w:b/>
          <w:i w:val="false"/>
          <w:color w:val="000000"/>
        </w:rPr>
        <w:t>
и источники их финансирования, спрос и предложения</w:t>
      </w:r>
      <w:r>
        <w:br/>
      </w:r>
      <w:r>
        <w:rPr>
          <w:rFonts w:ascii="Times New Roman"/>
          <w:b/>
          <w:i w:val="false"/>
          <w:color w:val="000000"/>
        </w:rPr>
        <w:t>
на общественные работы по Астраханскому району</w:t>
      </w:r>
      <w:r>
        <w:br/>
      </w:r>
      <w:r>
        <w:rPr>
          <w:rFonts w:ascii="Times New Roman"/>
          <w:b/>
          <w:i w:val="false"/>
          <w:color w:val="000000"/>
        </w:rPr>
        <w:t>
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4200"/>
        <w:gridCol w:w="3937"/>
        <w:gridCol w:w="3413"/>
      </w:tblGrid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благоустройству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центра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264000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Жалтырского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благоустройству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Староколутонского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благоустройству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</w:tc>
      </w:tr>
      <w:tr>
        <w:trPr>
          <w:trHeight w:val="228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Кызылжарского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благоустройству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</w:tc>
      </w:tr>
      <w:tr>
        <w:trPr>
          <w:trHeight w:val="226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Новочеркасского сельского округа»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очистке территорий, озеленение населенных пунктов округа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168000 метров квадратных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Николаевского сельского округа»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очистке территорий, озеленение населенных пунктов округа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168000 метров квадратных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Колутонского сельского округа»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очистке территорий, озеленение населенных пунктов округа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 метров квадратных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Есильского сельского округа»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очистке территорий, озеленение населенных пунктов округа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 метров квадратных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Первомайского сельского округа»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очистке территорий, озеленение населенных пунктов округа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168000 метров квадратных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Бесбидаикского сельского округа»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очистке территорий, озеленение населенных пунктов округа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 метров квадратных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Острогорского сельского округа»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очистке территорий, озеленение населенных пунктов округа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 метров квадратных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Жарсуатского сельского округа»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очистке территорий, озеленение населенных пунктов округа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 метров квадратных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Каменского сельского округа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очистке территорий, озеленение населенных пунктов округа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 метров квадратных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Узункольского сельского округа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очистке территорий, озеленение населенных пунктов округа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 метров квадратных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Астраханского района»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обработке документации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документов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экономики и финансов»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обработке документации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документов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«Объединенный отдел по делам обороны Астраханского района Акмолинской области»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обработке документации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документов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образования»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обработке документации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документов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предпринимательства»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обработке документации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документов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программ»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обработке документации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документов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архитектуры и градостроительства»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обработке документации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документов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строительства»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обработке документации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документов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сельского хозяйства и земельных отношений»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обработке документации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документов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ветеринарии»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обработке документации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документов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культуры и развития языков»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обработке документации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документов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внутренней политики»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обработке документации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документов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физической культуры и спорта»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обработке документации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документов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жилищно-коммунального хозяйства, пассажирского транспорта и автомобильных дорог»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обработке документации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документов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Астраханского района Департамента юстиции Акмолинской области Министерства юстиции Республики Казахстан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обработке документации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документов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0"/>
        <w:gridCol w:w="1400"/>
        <w:gridCol w:w="1600"/>
        <w:gridCol w:w="2600"/>
        <w:gridCol w:w="2600"/>
      </w:tblGrid>
      <w:tr>
        <w:trPr>
          <w:trHeight w:val="3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</w:p>
        </w:tc>
      </w:tr>
      <w:tr>
        <w:trPr>
          <w:trHeight w:val="3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действующим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45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действующим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