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5cf" w14:textId="ed24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9 декабря 2011 года № 4С 40/3 "О предоставлении мер социальной поддержки специалистам здравоохранения, образования, социального обеспечения, культуры и спорта, прибывшим для  работы и проживания в сельские населенные пункты Атбасарского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8 августа 2012 года № 5С 8/3. Зарегистрировано Управлением юстиции Атбасарского района Акмолинской области 16 августа 2012 года № 1-5-190.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от 18 февраля 2009 года № 183,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Атбасарского района на 2012 год» от 9 декабря 2011 года № 4С 40/3 (зарегистрировано в Реестре государственной регистрации нормативных правовых актов за № 1-5-174, опубликовано от 20 января 2012 года в газетах «Атбасар», «Простор»,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Атбасарского района, в пределах суммы предусмотренной в бюджете района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