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1a09" w14:textId="7ce1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9 декабря 2011 года № 4С 40/2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июня 2012 года № 5С 7/1. Зарегистрировано Управлением юстиции Атбасарского района Акмолинской области 3 июля 2012 года № 1-5-186.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2012-2014 годы» от 9 декабря 2011 года № 4С 40/2 (зарегистрировано в Реестре государственной регистрации нормативных правовых актов за № 1-5-173, опубликовано от 27 января 2012 года в газетах «Атбасар»,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3871050,4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851696,0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-39439,0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-28000,0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2951915,4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3937845,9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117851,0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- 119114,0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(-187046,5)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- 187046,5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займов-104854,0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займов-1263,0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средств-83455,5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составе расходов бюджета района на 2012 год предусмотрены целевые текущие трансферты из республиканского бюджета на реализацию мер по оказанию социальной поддержки специалистов в сумме 2831,0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«10-2. Учесть, что в составе расходов бюджета района на 2012 год предусмотрены целевые текущие трансферты из областного бюджета на приобретение оборудования для центральной котельной города Атбасар в сумме 25000,0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Учесть, что в составе расходов бюджета района на 2012 год предусмотрены целевые текущие трансферты из областного бюджета на оказание социальной помощи участникам и инвалидам Великой отечественной войны на расходы за коммунальные услуги в сумме 1593,5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Учесть, что в составе расходов бюджета района на 2012 год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60539,0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Учесть, что в составе расходов бюджета района на 2012 год предусмотрены целевые текущие трансферты из республиканского бюджета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18435,2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Учесть, что в составе расходов бюджета района на 2012 год предусмотрены целевые текущие трансферты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33050,3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Учесть, что в составе расходов бюджета района на 2012 год предусмотрены целевые текущие трансферты из областного бюджета на капитальный ремонт детского сада в городе Атбасар в сумме 88116,3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«21-3. Учесть, что в составе расходов бюджета района на 2012 год предусмотрены целевые текущие трансферты из областного бюджета на капитальный ремонт здания Детской музыкальной школы города Атбасар в сумме 21563,0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«21-4. Учесть, что в составе расходов бюджета района на 2012 год предусмотрены целевые текущие трансферты из областного бюджета на капитальные расходы государственных органов в сумме 2400,0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Учесть, что в составе бюджета района на 2012 год предусмотрены бюджетные кредиты из республиканского бюджета для реализации мер социальной поддержки специалистов в сумме 4854,0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2012-2014 годы» от 9 декабря 2011 года № 4С 40/2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Сагдиев Е.Б.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 7/1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73"/>
        <w:gridCol w:w="773"/>
        <w:gridCol w:w="8326"/>
        <w:gridCol w:w="24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3 871 050,4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851 696,0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477 992,0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477 992,0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252 236,0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160 709,0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59 088,0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40 600,0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39 439,0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3 154,0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7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18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2 951 915,4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2 951 915,4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2 951 915,4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09"/>
        <w:gridCol w:w="263"/>
        <w:gridCol w:w="932"/>
        <w:gridCol w:w="8195"/>
        <w:gridCol w:w="25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3 937 845,9</w:t>
            </w:r>
          </w:p>
        </w:tc>
      </w:tr>
      <w:tr>
        <w:trPr>
          <w:trHeight w:val="3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219 563,3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61 213,5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61 117,3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115 948,8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114 428,8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28 490,0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5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2 152 222,0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1 902 222,0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1 725 026,5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27 955,0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18 435,2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31 818,3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28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138 647,5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138 647,5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43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402 360,8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50 514,8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32 944,8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76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298 037,9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115 434,1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15 359,4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4 918,4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16 994,4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1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37 737,1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25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576 772,7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6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117 851,0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119 114,0</w:t>
            </w:r>
          </w:p>
        </w:tc>
      </w:tr>
      <w:tr>
        <w:trPr>
          <w:trHeight w:val="115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19 114,0</w:t>
            </w:r>
          </w:p>
        </w:tc>
      </w:tr>
      <w:tr>
        <w:trPr>
          <w:trHeight w:val="46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0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2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-187 046,5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187 046,5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31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 7/1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52"/>
        <w:gridCol w:w="730"/>
        <w:gridCol w:w="8431"/>
        <w:gridCol w:w="24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152 174,8</w:t>
            </w:r>
          </w:p>
        </w:tc>
      </w:tr>
      <w:tr>
        <w:trPr>
          <w:trHeight w:val="3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115 948,8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6 764,6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6 144,7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6 144,7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6 148,6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6 148,6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7 832,5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6 210,2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7 242,5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7 406,6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7 406,6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54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26 424,0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15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