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8dd0" w14:textId="8b88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в 2012 году по Атбасарскому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 мая 2012 года № А-5/244. Зарегистрировано Управлением юстиции Атбасарского района Акмолинской области 8 мая 2012 года № 1-5-184. Утратило силу в связи с истечением срока применения - (письмо руководителя аппарата акима Атбасарского района Акмолинской области от 26 марта 2013 года № 01-359)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Атбасарского района Акмолинской области от 26.03.2013 № 01-359).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Правилами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заключения товарищества с ограниченной ответственностью «Научно – производственный центр зернового хозяйства имени А.И.Бараева» от 9 апреля 2012 года, акимат Атбасарского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субсидии и оптимальные сроки сева по каждому виду субсидируемых приоритетных сельскохозяйственных культур на 2012 год по Атбасарскому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Е.Сагдиев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02.05.2012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а-5/244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субсидии и оптимальные сроки сева по каждому виду субсидируемых приоритетных сельскохозяйственных культур на 2012 год по Атбасарскому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5014"/>
        <w:gridCol w:w="3394"/>
        <w:gridCol w:w="2852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предоставления заявки на включение в список получателей субсидии 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28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20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(многолетние злаковые и бобовые травы текущего года)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15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25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27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20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до 5 июня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15 июня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20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30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 июня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по 27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по 29 мая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