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3e5" w14:textId="690c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9 декабря 2011 года № 4С 40/2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марта 2012 года № 5С 2/12. Зарегистрировано Управлением юстиции Атбасарского района Акмолинской области 29 марта 2012 года № 1-5-179.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2012-2014 годы» от 9 декабря 2011 года № 4С 40/2 (зарегистрировано в Реестре государственной регистрации нормативных правовых актов за № 1-5-173, опубликовано от 27 января 2012 года в газетах «Атбасар»,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3521283,1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801296,0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-39439,0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-13000,0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2667548,1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3590478,6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- 131249,0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(-199181,5)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199181,5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займов-116989,0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средств-83455,5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составе расходов бюджета района на 2012 год предусмотрены целевые трансферты на развитие из областного бюджета на строительство детского сада на 320 мест в городе Атбасар в сумме 250000,0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Учесть, что в составе расходов бюджета района на 2012 год предусмотрены целевые текущие трансферты из областного бюджета на ремонт автомобильных дорог в сумме 25132,1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Учесть, что в составе расходов бюджета района на 2012 год предусмотрены целевые текущие трансферты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31895,0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Учесть, что в составе расходов бюджета района на 2012 год предусмотрены целевые текущие трансферты из областного бюджета на содержание и оснащение детского сада № 4 "Еркежан" в городе Атбасар (140 мест) в сумме 14300,0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2012-2012 годы» от 9 декабря 2011 года № 4С 40/2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Аубакиров Р.Ш.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2/12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792"/>
        <w:gridCol w:w="7388"/>
        <w:gridCol w:w="26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3 521 283,1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801 296,0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437 592,0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437 592,0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242 236,0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150 709,0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59 088,0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39 439,0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6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17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2 667 548,1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2 667 548,1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2 667 548,1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302 027,1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1 017 997,0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740"/>
        <w:gridCol w:w="574"/>
        <w:gridCol w:w="968"/>
        <w:gridCol w:w="6364"/>
        <w:gridCol w:w="25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3 590 478,6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216 438,0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59 328,0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59 328,0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114 609,0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113 089,0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28 590,0</w:t>
            </w:r>
          </w:p>
        </w:tc>
      </w:tr>
      <w:tr>
        <w:trPr>
          <w:trHeight w:val="13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</w:p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10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8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6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11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2 106 837,0</w:t>
            </w:r>
          </w:p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1 856 837,0</w:t>
            </w:r>
          </w:p>
        </w:tc>
      </w:tr>
      <w:tr>
        <w:trPr>
          <w:trHeight w:val="7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1 704 943,0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0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27 955,0</w:t>
            </w:r>
          </w:p>
        </w:tc>
      </w:tr>
      <w:tr>
        <w:trPr>
          <w:trHeight w:val="10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17 852,0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8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30663,0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138 263,0</w:t>
            </w:r>
          </w:p>
        </w:tc>
      </w:tr>
      <w:tr>
        <w:trPr>
          <w:trHeight w:val="7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138 263,0</w:t>
            </w:r>
          </w:p>
        </w:tc>
      </w:tr>
      <w:tr>
        <w:trPr>
          <w:trHeight w:val="11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18 907,0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46 097,0</w:t>
            </w:r>
          </w:p>
        </w:tc>
      </w:tr>
      <w:tr>
        <w:trPr>
          <w:trHeight w:val="12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9 643,0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12 438,0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12 829,0</w:t>
            </w:r>
          </w:p>
        </w:tc>
      </w:tr>
      <w:tr>
        <w:trPr>
          <w:trHeight w:val="12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659 046,0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639 352,0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639 352,0</w:t>
            </w:r>
          </w:p>
        </w:tc>
      </w:tr>
      <w:tr>
        <w:trPr>
          <w:trHeight w:val="6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17 624,0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7 620,0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1 551,0</w:t>
            </w:r>
          </w:p>
        </w:tc>
      </w:tr>
      <w:tr>
        <w:trPr>
          <w:trHeight w:val="8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292 659,0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112 915,0</w:t>
            </w:r>
          </w:p>
        </w:tc>
      </w:tr>
      <w:tr>
        <w:trPr>
          <w:trHeight w:val="7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61 935,0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41 546,0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15 049,0</w:t>
            </w:r>
          </w:p>
        </w:tc>
      </w:tr>
      <w:tr>
        <w:trPr>
          <w:trHeight w:val="9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9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14 445,0</w:t>
            </w:r>
          </w:p>
        </w:tc>
      </w:tr>
      <w:tr>
        <w:trPr>
          <w:trHeight w:val="8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9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1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38 060,0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18 574,0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16 291,0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7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35 132,1</w:t>
            </w:r>
          </w:p>
        </w:tc>
      </w:tr>
      <w:tr>
        <w:trPr>
          <w:trHeight w:val="7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31 775,0</w:t>
            </w:r>
          </w:p>
        </w:tc>
      </w:tr>
      <w:tr>
        <w:trPr>
          <w:trHeight w:val="8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9 949,0</w:t>
            </w:r>
          </w:p>
        </w:tc>
      </w:tr>
      <w:tr>
        <w:trPr>
          <w:trHeight w:val="9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4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5 826,0</w:t>
            </w:r>
          </w:p>
        </w:tc>
      </w:tr>
      <w:tr>
        <w:trPr>
          <w:trHeight w:val="7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129 986,0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131 249,0</w:t>
            </w:r>
          </w:p>
        </w:tc>
      </w:tr>
      <w:tr>
        <w:trPr>
          <w:trHeight w:val="12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-199 181,5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199 181,5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83455,5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83455,5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2/12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21"/>
        <w:gridCol w:w="628"/>
        <w:gridCol w:w="7267"/>
        <w:gridCol w:w="1967"/>
      </w:tblGrid>
      <w:tr>
        <w:trPr>
          <w:trHeight w:val="10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5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142 233,0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114 609,0</w:t>
            </w:r>
          </w:p>
        </w:tc>
      </w:tr>
      <w:tr>
        <w:trPr>
          <w:trHeight w:val="8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6 666,0</w:t>
            </w:r>
          </w:p>
        </w:tc>
      </w:tr>
      <w:tr>
        <w:trPr>
          <w:trHeight w:val="7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6 666,0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9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7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7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7 752,0</w:t>
            </w:r>
          </w:p>
        </w:tc>
      </w:tr>
      <w:tr>
        <w:trPr>
          <w:trHeight w:val="8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7 752,0</w:t>
            </w:r>
          </w:p>
        </w:tc>
      </w:tr>
      <w:tr>
        <w:trPr>
          <w:trHeight w:val="7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5 951,0</w:t>
            </w:r>
          </w:p>
        </w:tc>
      </w:tr>
      <w:tr>
        <w:trPr>
          <w:trHeight w:val="8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5 951,0</w:t>
            </w:r>
          </w:p>
        </w:tc>
      </w:tr>
      <w:tr>
        <w:trPr>
          <w:trHeight w:val="6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8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5 993,0</w:t>
            </w:r>
          </w:p>
        </w:tc>
      </w:tr>
      <w:tr>
        <w:trPr>
          <w:trHeight w:val="8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5 993,0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6 933,0</w:t>
            </w:r>
          </w:p>
        </w:tc>
      </w:tr>
      <w:tr>
        <w:trPr>
          <w:trHeight w:val="8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6 933,0</w:t>
            </w:r>
          </w:p>
        </w:tc>
      </w:tr>
      <w:tr>
        <w:trPr>
          <w:trHeight w:val="8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6 074,0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6 074,0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7 504,0</w:t>
            </w:r>
          </w:p>
        </w:tc>
      </w:tr>
      <w:tr>
        <w:trPr>
          <w:trHeight w:val="8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5 984,0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</w:p>
        </w:tc>
      </w:tr>
      <w:tr>
        <w:trPr>
          <w:trHeight w:val="7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</w:p>
        </w:tc>
      </w:tr>
      <w:tr>
        <w:trPr>
          <w:trHeight w:val="7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7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</w:p>
        </w:tc>
      </w:tr>
      <w:tr>
        <w:trPr>
          <w:trHeight w:val="8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</w:p>
        </w:tc>
      </w:tr>
      <w:tr>
        <w:trPr>
          <w:trHeight w:val="8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7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7 308,0</w:t>
            </w:r>
          </w:p>
        </w:tc>
      </w:tr>
      <w:tr>
        <w:trPr>
          <w:trHeight w:val="7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7 308,0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8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17 624,0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16 624,0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7 620,0</w:t>
            </w:r>
          </w:p>
        </w:tc>
      </w:tr>
      <w:tr>
        <w:trPr>
          <w:trHeight w:val="5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1 551,0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