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a4f25" w14:textId="c2a4f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детям-инвалидам, воспитывающимся и обучающимся на дому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Аршалынского района Акмолинской области от 19 июня 2012 года № А-244. Зарегистрировано Управлением юстиции Аршалынского района Акмолинской области 5 июля 2012 года № 1-4-212. Утратило силу постановлением акимата Аршалынского района Акмолинской области от 19 января 2015 года № А-21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постановлением акимата Аршалынского района Акмолинской области от 19.01.2015 № А-21 (вступает в силу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11 Закона Республики Казахстан от 13 апреля 2005 года "О социальной защите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для материального обеспечения детей-инвалидов, обучающихся и воспитывающихся на дому",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акимат Аршалынского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Оказать социальную помощь детям-инвалидам, воспитывающимся и обучающимся на дому, ежеквартально в размере 6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возлагается на заместителя акима Аршалынского района Акшинеева Б.Т.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Аршалынского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Т.Муханбеджанов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