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5bc" w14:textId="3033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апреля 2012 года № 4/1. Зарегистрировано Управлением юстиции Аршалынского района Акмолинской области 4 мая 2012 года № 1-4-207.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2012-2014 годы» от 13 декабря 2011 года № 43/2 (зарегистрированного в Реестре государственной регистрации нормативных правовых актов № 1-4-196, опубликовано 20 января 2012 года в районной газете «Аршалы айнасы», 21 января 2012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2 977 350,4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2 445 350,4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3 093 630,3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35 788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-152 067,9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152 067,9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2012 год из республиканского бюджета предусмотрены целевые трансферты в сумме 852 267,2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392 556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17 430 тысяч тенге -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15 869 тысяч тенге -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17 651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5 779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8 505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15 507 тысяч тенге -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3 621 тысяча тенге – для оказания содействия экономическому развитию регионов и системы расселения населения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капитальный ремонт автомобильных дорог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459 711,2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158 328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289 148 тысяч тенге - на реконструкцию водопроводных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9 200 тысяч тенге – на строительство уличного освещения в селе Ижевское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3 035,2 тысячи тенге – на развитие и обустройство недостающей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2012 год предусмотрены бюджетные кредиты местным исполнительным органам для реализации мер социальной поддержки специалистов в сумме 38 832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2012-2014 годы» от 13 декабря 2011 года № 43/2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Т.Муханбетжанов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4/1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70"/>
        <w:gridCol w:w="283"/>
        <w:gridCol w:w="8852"/>
        <w:gridCol w:w="232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2977350,4</w:t>
            </w:r>
          </w:p>
        </w:tc>
      </w:tr>
      <w:tr>
        <w:trPr>
          <w:trHeight w:val="24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  <w:tr>
        <w:trPr>
          <w:trHeight w:val="43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  <w:tr>
        <w:trPr>
          <w:trHeight w:val="4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2445350,4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534"/>
        <w:gridCol w:w="8339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3093630,3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1598194,2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1302637,2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1089323,2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536722,2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515217,2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198928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300148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-152 067,9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152 067,9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