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909a" w14:textId="a8d9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Аккольском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21 ноября 2012 года № А-11/432. Зарегистрировано Департаментом юстиции Акмолинской области 20 декабря 2012 года № 3548. Утратило силу в связи с истечением срока применения - (письмо акимата Аккольского района Акмолинской области от 21 февраля 2014 года № 3-8-1/И-154)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21.02.2014 № 3-8-1/И-154).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Аккольском районе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Аккольскому району на 2013 год, определить спрос и предложения на общественные работы,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Кривицкого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Р.Акимов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А-11/432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по Аккольскому району на 2013 год, спрос и предложения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772"/>
        <w:gridCol w:w="3772"/>
        <w:gridCol w:w="2130"/>
        <w:gridCol w:w="1310"/>
        <w:gridCol w:w="1311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 работ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Карасайского аульного округа»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Урюпинского сельского округа»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отопления в сельских клубах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квадратных метров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0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Жалгызкарагайского аульного округа»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 округа»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Кырык-Кудук»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0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Богенбайского сельского округа»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Наумовского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отопления в сельских клубах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квадратных метров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комиссиям в обследовании семей, претендующих на социальную помощь и работа с социальными картами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 доставки повесток по призыву граждан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повесток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6"/>
        <w:gridCol w:w="4203"/>
        <w:gridCol w:w="3111"/>
      </w:tblGrid>
      <w:tr>
        <w:trPr>
          <w:trHeight w:val="3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05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1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5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2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