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d689" w14:textId="8edd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здравоохранения, образования, социального обеспечения, культуры, спорта и ветеринарии, прибывшим для работы и  проживания в сельские населенные пункты Аккольского района, социальной поддержки в виде подъемного пособия и бюджетного кредита на приобретение  жилья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8 августа 2012 года № С 8-2. Зарегистрировано Управлением юстиции Аккольского района Акмолинской области 27 августа 2012 года № 1-3-187. Утратило силу решением Аккольского районного маслихата Акмолинской области от 25 января 2013 года № С 13-1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Аккольского районного маслихата Акмолинской области от 25.01.2013 </w:t>
      </w:r>
      <w:r>
        <w:rPr>
          <w:rFonts w:ascii="Times New Roman"/>
          <w:b w:val="false"/>
          <w:i w:val="false"/>
          <w:color w:val="ff0000"/>
          <w:sz w:val="28"/>
        </w:rPr>
        <w:t>№ С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сферы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Аккольского района, подъемное пособие в сумме, равной семидесятикратному месячному расчетному показателю на одного специалиста, и бюджетный кредит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19 марта 2012 года № С 2-3 «О предоставлении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Аккольского района, социальной поддержки в виде подъемного пособия и бюджетного кредита на приобретение жилья в 2012 году» (зарегистрировано в Реестре государственной регистрации нормативных правовых актов № 1-3-176, опубликовано 20 апреля 2012 года в газетах «Ақкөл өмірі» и «Знамя Родины KZ»)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А.Мананбаева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Р.К.Акимов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