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ab5" w14:textId="d599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июня 2012 года № С6-1. Зарегистрировано Управлением юстиции Аккольского района Акмолинской области 26 июня 2012 года № 1-3-183.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Р.К.Акимов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С 6-1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18"/>
        <w:gridCol w:w="496"/>
        <w:gridCol w:w="9291"/>
        <w:gridCol w:w="21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2804519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5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1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4"/>
        <w:gridCol w:w="9316"/>
        <w:gridCol w:w="21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2827167,3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162928,8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1376425,4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1376425,4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1183766,4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4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101755,3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101755,3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21886,8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5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935611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785383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3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6-1 от 8 июня 2012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9368"/>
        <w:gridCol w:w="20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Акколь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6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