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f3a1" w14:textId="0eef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Аккольском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15 февраля 2012 года № А-2/75. Зарегистрировано Управлением юстиции Аккольского района Акмолинской области 5 марта 2012 года № 1-3-173. Утратило силу - постановлением акимата Аккольского района Акмолинской области от 21 мая 2012 года № А-5/207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- постановлением акимата Аккольского района Акмолинской области от 21.05.2012 № А-5/207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марта 2011 года № 316,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Аккольском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создающих социальные рабочие места в Аккольском районе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создающих социальные рабочие места в Аккольском районе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Аккольского района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«Казахавтодор-Кокшетау»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«Казахавтодор»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Микишев К.Ш.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Аккольском районе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534"/>
        <w:gridCol w:w="2178"/>
        <w:gridCol w:w="1435"/>
        <w:gridCol w:w="1545"/>
        <w:gridCol w:w="1304"/>
        <w:gridCol w:w="2596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платы, тенге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компенсироваться из средств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бюджета, тенге/ на одного 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«Районный дом культуры» при отделе культуры и развития языков Аккольского района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«Миго Д»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«Темирлан»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«Асель»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«Аккольский»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Крестьянский союз «Куат»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«Калашников Ю. А.»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«Кара - найза»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«Енбек»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«Акколь-Горкомхоз» при акимате Аккольского района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«Кайрат»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«Сәкен сәнді»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«Сунгат»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«Дархан Дала»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«Азамат»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«Гаах Елена Александровна»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«Аккольгаз»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«Қыпшақ»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создающих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в Аккольском районе на 2012 год,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871"/>
        <w:gridCol w:w="2503"/>
        <w:gridCol w:w="1421"/>
        <w:gridCol w:w="1508"/>
        <w:gridCol w:w="1399"/>
        <w:gridCol w:w="2635"/>
      </w:tblGrid>
      <w:tr>
        <w:trPr>
          <w:trHeight w:val="15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тенге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ваться из средств государственного бюджета тенге/ чел.</w:t>
            </w:r>
          </w:p>
        </w:tc>
      </w:tr>
      <w:tr>
        <w:trPr>
          <w:trHeight w:val="16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«Тлектес-3»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- 15600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- 7800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- 15600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- 7800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- 7500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- 15600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- 7800</w:t>
            </w:r>
          </w:p>
        </w:tc>
      </w:tr>
      <w:tr>
        <w:trPr>
          <w:trHeight w:val="40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 «Антонова Наталья Александровна»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- 5232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- 2616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«Автотранс»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- 3000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«Тепловодсервис»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«Аккольский»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 - 6000</w:t>
            </w:r>
          </w:p>
        </w:tc>
      </w:tr>
      <w:tr>
        <w:trPr>
          <w:trHeight w:val="39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«Ақбай Мермұхан»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- 9000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- 5400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- 2700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уходу за животными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предприниматель Иманкулов Мухтар Амантайулы крестьянское хозяйство «Кара-Найза»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48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«Калашников Ю.А.»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менеджер-программист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- 15000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- 9000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- 4500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альности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- 15000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- 9000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- 4500</w:t>
            </w:r>
          </w:p>
        </w:tc>
      </w:tr>
      <w:tr>
        <w:trPr>
          <w:trHeight w:val="37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«Ақкөл-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филиал Товарищества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«Казахский научно-исследовательский институт механизации и электрификации сельского хозяйства»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«Аккольгаз»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продаже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- 25000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- 7500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- 12500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- 7500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- 3750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«Казахавтодор-Кокшетау» Республиканского государственного предприятия на праве хозяйственного ведения «Казахавтодор»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рабочий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«Бекас»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- 9000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- 4500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- 9000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- 4500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- 9000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- 4500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- 10000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- 3000</w:t>
            </w:r>
          </w:p>
        </w:tc>
      </w:tr>
      <w:tr>
        <w:trPr>
          <w:trHeight w:val="43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«Урюпинский и К»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- 7500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комбайнер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-25000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- 15600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- 7800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- 12000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- 6000</w:t>
            </w:r>
          </w:p>
        </w:tc>
      </w:tr>
      <w:tr>
        <w:trPr>
          <w:trHeight w:val="48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«Миго Д»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- 26000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- 15600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- 7800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- 26000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- 15600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- 7800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 «Бекишев Мырзабек Султанбекович»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