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6c74" w14:textId="9796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Степногорске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27 декабря 2012 года № А-12/464. Зарегистрировано Департаментом юстиции Акмолинской области 23 января 2013 года № 3630.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организациях города Степногорска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города Степногорска, виды, объемы и конкретные условия общественных работ, размер оплаты труда участников и источники их финансирования, определить спрос и предложение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Степногорска» управления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документации Акмолинской области         Л.Мухамедина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Акмолинской области»           М.Рахимбеков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М.Шапагатов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Г.Манинов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«Канцелярия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 Верховном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(аппарата Верховного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Суда Республики Казахстан)»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обслуживания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координации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Ш.Таукелова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«Дом детского творчества»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отделе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И.Акимова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«Централизованная библиотечная система»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культуры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Э.Салыкова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А-12/464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Степногорска,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акимата города Степногорск Акмолинской области от 15.08.2013 </w:t>
      </w:r>
      <w:r>
        <w:rPr>
          <w:rFonts w:ascii="Times New Roman"/>
          <w:b w:val="false"/>
          <w:i w:val="false"/>
          <w:color w:val="ff0000"/>
          <w:sz w:val="28"/>
        </w:rPr>
        <w:t>№ А-8/309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566"/>
        <w:gridCol w:w="4367"/>
        <w:gridCol w:w="2988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4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Аксу»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</w:p>
        </w:tc>
      </w:tr>
      <w:tr>
        <w:trPr>
          <w:trHeight w:val="52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2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 квадратных метров</w:t>
            </w:r>
          </w:p>
        </w:tc>
      </w:tr>
      <w:tr>
        <w:trPr>
          <w:trHeight w:val="51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Шантобе»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квадратных метров</w:t>
            </w:r>
          </w:p>
        </w:tc>
      </w:tr>
      <w:tr>
        <w:trPr>
          <w:trHeight w:val="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финансов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социальных опросов населения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человек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документов</w:t>
            </w:r>
          </w:p>
        </w:tc>
      </w:tr>
      <w:tr>
        <w:trPr>
          <w:trHeight w:val="9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города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 квадратных метров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«Степногорская городская поликлиника» при управлении здравоохранения Акмолинской области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города Степногорск Акмолинской области»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Степногорск филиала Республиканского государственного предприятия на праве хозяйственного ведения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 управления архивов и документации Акмолинской области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23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архивных документов по вопросам документирования населения, регистрации недвижимости, регистрации записей актов гражданского состояния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чрезвычайным ситуациям города Степногорск Департамента по чрезвычайным ситуациям Акмолинской области Министерства по чрезвычайным ситуациям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городу Степногорск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 творчества» при отделе образования города Степногорска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территориальный отдел судебных исполнителей Департамента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система» отдела культуры и развития языков города Степногорска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Изобильное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документов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Богенбайского сельского округа»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15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Кырык кудык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документов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0"/>
        <w:gridCol w:w="1329"/>
        <w:gridCol w:w="2583"/>
        <w:gridCol w:w="2640"/>
        <w:gridCol w:w="3268"/>
      </w:tblGrid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45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65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казенное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