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955" w14:textId="ba3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8 декабря 2011 года № 4С-46/2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5 декабря 2012 года № 5С-11/2. Зарегистрировано Департаментом юстиции Акмолинской области 10 декабря 2012 года № 3522.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ноября 2012 года № 5С-7-2 «О внесении изменений в решение Акмолинского областного маслихата от 2 декабря 2011 года № 4С-39-2 «Об областном бюджете на 2012-2014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2012-2014 годы» от 8 декабря 2011 года № 4С-46/2 (зарегистрировано в Реестре государственной регистрации нормативных правовых актов № 1-2-151, опубликовано 12 января 2012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7 778 853,1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2 432 656,7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24 369,3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5 318 887,1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7 978 619,2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357 766,1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К.Булатова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Ш.Тулегенова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5С-11/2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14"/>
        <w:gridCol w:w="266"/>
        <w:gridCol w:w="9005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7778853,1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2432656,7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3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360128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242928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419600</w:t>
            </w:r>
          </w:p>
        </w:tc>
      </w:tr>
      <w:tr>
        <w:trPr>
          <w:trHeight w:val="9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24369,3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133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5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621"/>
        <w:gridCol w:w="29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7978619,2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165224,6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51502,7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31225,7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2143490,2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1990847,2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1402946,9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323638,2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30309,8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4718168,7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201548,8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169143,1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23744,7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281058,1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-357766,1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5С -11/2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7209"/>
        <w:gridCol w:w="2896"/>
      </w:tblGrid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29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промышленной зоны города Степногорска Акмолинской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по строительству и реконструкции дорог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реконструкции детского сада на 280 мест в городе Степногорск и привязку проекта повторного применения на строительтсво детского сада в поселке Бестобе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141125,4</w:t>
            </w:r>
          </w:p>
        </w:tc>
      </w:tr>
      <w:tr>
        <w:trPr>
          <w:trHeight w:val="39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5С-11/2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4С-46/2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644"/>
        <w:gridCol w:w="8428"/>
        <w:gridCol w:w="29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4607189,8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5С-11/2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аула (села),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705"/>
        <w:gridCol w:w="1831"/>
        <w:gridCol w:w="1459"/>
        <w:gridCol w:w="1752"/>
        <w:gridCol w:w="1596"/>
        <w:gridCol w:w="1899"/>
        <w:gridCol w:w="1371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9843,5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