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ee22" w14:textId="84ae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8 декабря 2011 года № 4С-46/2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20 апреля 2012 года № 5С-4/2. Зарегистрировано Управлением юстиции города Степногорска Акмолинской области 27 апреля 2012 года № 1-2-161.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29 марта 2012 года № 5С-3-3 «О внесении изменений в решение Акмолинского областного маслихата от 2 декабря 2011 года № 4С-39-2 «Об областном бюджете на 2012-2014 годы»,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2012-2014 годы» от 8 декабря 2011 года № 4С-46/2 (зарегистрировано в Реестре государственной регистрации нормативных правовых актов № 1-2-151, опубликовано 12 января 2012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- 7 992 652,5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- 2 329 983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- 5 554 669,5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- 8 192 418,6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- 349 766,1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А.Агеев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Степногорска»              Ш.Тулегенова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7"/>
        <w:gridCol w:w="565"/>
        <w:gridCol w:w="7962"/>
        <w:gridCol w:w="25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7992652,5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2329983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4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5554669,5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5554669,5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5554669,5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50"/>
        <w:gridCol w:w="545"/>
        <w:gridCol w:w="7956"/>
        <w:gridCol w:w="25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8192418,6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2157113,7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2009661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1455824,2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323830,3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180452,5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180452,5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31183,5</w:t>
            </w:r>
          </w:p>
        </w:tc>
      </w:tr>
      <w:tr>
        <w:trPr>
          <w:trHeight w:val="10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4938253,2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4828525,2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33801,1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152021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20301,1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7678,4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12622,7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217766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280021,7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262 936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9944,2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8 494,5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394,5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-349766,1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</w:t>
      </w:r>
      <w:r>
        <w:br/>
      </w:r>
      <w:r>
        <w:rPr>
          <w:rFonts w:ascii="Times New Roman"/>
          <w:b/>
          <w:i w:val="false"/>
          <w:color w:val="000000"/>
        </w:rPr>
        <w:t>
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4"/>
        <w:gridCol w:w="6628"/>
        <w:gridCol w:w="2468"/>
      </w:tblGrid>
      <w:tr>
        <w:trPr>
          <w:trHeight w:val="84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1185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81235</w:t>
            </w:r>
          </w:p>
        </w:tc>
      </w:tr>
      <w:tr>
        <w:trPr>
          <w:trHeight w:val="90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второго направления Программы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поселков Аксу, Заводской Акмолинской области (1 этап 2 очереди: водовод к поселку Алтынтау и поселку Кварцитка, кольцевые сети по поселку Алтынтау)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города Степногорск и насосной станции 1-го подъема 2 очередь город Степногорск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поселков Аксу, Заводской Акмолинской области (1 этап 1 очереди: реконструкция водовода поселков Аксу, Заводской: разводящие сети загрейдерной части поселка Заводской)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промышленной зоны города Степногорска Акмолинской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города Степногорска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81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10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1-ой очереди капитального ремонта центральных улиц города Степногорска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города Степногорска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автомобильных дорог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5449015,5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8046"/>
        <w:gridCol w:w="24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4974369,9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4974369,9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4828575,2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4828525,2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33801,1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