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78d2c" w14:textId="c278d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призыва граждан на срочную воинскую службу в апреле-июне и октябре-декабре 2012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Степногорска Акмолинской области от 26 марта 2012 года № А-3/118. Зарегистрировано Управлением юстиции города Степногорска Акмолинской области 9 апреля 2012 года № 1-2-159. Утратило силу в связи с истечением срока применения - (письмо акимата города Степногорск Акмолинской области от 5 ноября 2014 года № 03-45ш/2838)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акимата города Степногорск Акмолинской области от 05.11.2014 № 03-45ш/2838).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февраля 2012 года «О воинской службе и статусе военнослужащих»,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 марта 2012 года № 274 «Об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2012 года»,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марта 2012 года № 326 «О реализации Указа Президента Республики Казахстан от 1 марта 2012 года № 274 «Об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2012 года» акимат города Степногорска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и обеспечить призыв на срочную воинскую службу в апреле-июне и октябре-декабре 2012 года граждан мужского пола в возрасте от восемнадцати до двадцати семи лет, не имеющих права на отсрочку или освобождение от призыва, а также граждан, отчисленных из учебных заведений, не достигших двадцать семи лет и не выслуживших установленные сроки воинской службы по призыву.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Степногорска Садвокасову Г.А.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Степногорска                   А.Никишов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обороны города Степногорск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области»                       Н.Асылбеков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