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813c" w14:textId="351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декабря 2012 года № С-14/5. Зарегистрировано Департаментом юстиции Акмолинской области 26 декабря 2012 года № 3560.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7 декабря 2012 года № 5С-8-2 «Об областном бюджете на 2013-2015 годы»,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16 164 270,4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9 833 202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44 890,1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495 569,4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5 790 608,9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17 106 720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-872 751,6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872 751,6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пункта 1 статьи 52 Бюджетного Кодекса Республики Казахстан решением Акмолинского областного маслихата от 7 декабря 2012 года № 5С-8-2 «Об областном бюджете на 2013-2015 годы», установлены нормативы распределения доходов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 иностранных граждан, облагаемых у источника выплаты в областной бюджет - 100 %;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в бюджет города Кокшетау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доходы городского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за исключением индивидуального подоходного налога с доходов, облагаемых у источника выплаты, и индивидуального подоходного налога с доходов иностранных граждан,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учреждениями, финансируемыми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предусмотрены бюджетные изъятия в областной бюджет в сумме 1 430 834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2013 год предусмотрены целевые текущие трансферты за счет средств республиканского бюджета на образование в сумме 603 271,3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3 658,1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488,2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48 824 тысяч тенге – на 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440 959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92 058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17 284 тысяч тенге – на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2013 год предусмотрены целевые трансферты за счет средств областного бюджета на образование в сумме 1 245 375,1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5 255,3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5 255,3 тысяч тенге – на установку автоматической пожарной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1 240 119,8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291 391 тысяч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312 405 тысяч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386 323,8 тысяч тенге – на строительство учебно-воспитательного комплекса по улице Дружбы, 1К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250 000 тысяч тенге – на строительство детского сада в городе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2013 год предусмотрены целевые текущие трансферты за счет средств республиканского бюджета на социальное обеспечение населения в сумме 3 915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3 915 тысяч тенге – на введение стандартов специальных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2013 год предусмотрены целевые текущие трансферты за счет средств областного бюджета на социальное обеспечение населения в сумме 13 721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13 021 тысяча тенге – 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700 тысяч тенге – на оплату за учебу в колледжах студентам из малообеспеченных семей Акмолинской области и многодетных семей сельской местности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2013 год предусмотрены целевые трансферты за счет средств республиканского бюджета в сумме 3 382 653,9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684 029,9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6 271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2 016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664 626 тысяч тенге - на капитальный и средний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8 328 тысяч тенге - на решение вопросов обустройства сельских округов и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2 788,9 тысяч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2 698 624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1 961 627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344 193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392 804 тысяч тенге – на строительство жилья для молодых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2013 год предусмотрены целевые трансферты за счет средств областного бюджета в сумме 541 672,6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186 000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– на противопаводковые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для подготовки к отопительному периоду объектов теплоснабжения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41 000 тысяч тенге – на приобретение мазута для государственного коммунального предприятия на праве хозяйственного ведения «Кокшетау Жылу»;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355 672,6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151 280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52 500 тысяч тенге –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27 591,1 тысяча тенге – на строительство 108 квартирного жилого дома по улице Ауэзова, 219 города Кокшетау (позиция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27 138,3 тысячи тенге – на строительство 108 квартирного жилого дома по улице Ауэзова, 219 города Кокшетау (позиция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5 087,2 тысячи тенге – на разработку проектно-сметной документации на устройство дренажа вокруг здания Центра крови и дождевой канализации с территории застройки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19 106 тысяч тенге – на благоустройство 73-х квартирного жилого комплекса «Жумбактас» по улице Ауэзова, 111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72 970 тысяч тенге – на увеличение уставного капитала государственного коммунального предприятия на праве хозяйственного ведения «Кокше Жардем».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Кокшетауского городского маслихата Акмолинской области от 26.09.2013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города на 2013 год в сумме 196 191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редакции решения Кокшетауского городского маслихата Акмолинской области от 04.05.2013 </w:t>
      </w:r>
      <w:r>
        <w:rPr>
          <w:rFonts w:ascii="Times New Roman"/>
          <w:b w:val="false"/>
          <w:i w:val="false"/>
          <w:color w:val="000000"/>
          <w:sz w:val="28"/>
        </w:rPr>
        <w:t>№ 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городском бюджете на 2013 год предусмотрены бюджетные кредиты за счет средств республиканского бюджета в сумме 792 983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12 983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780 000 тысяч тенге –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Кокшетауского городского маслихата Акмолинской области от 23.04.2013 </w:t>
      </w:r>
      <w:r>
        <w:rPr>
          <w:rFonts w:ascii="Times New Roman"/>
          <w:b w:val="false"/>
          <w:i w:val="false"/>
          <w:color w:val="000000"/>
          <w:sz w:val="28"/>
        </w:rPr>
        <w:t>№ С-16/7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затратах городского бюджета на 2013 год возврат кредитов, выделенных из областного бюджета в 2010 году на строительство жилья в сумме 252 400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затратах городского бюджета на 2013 год погашение основного долга по бюджетным кредитам, выделенных в 2011 и 2012 годах для реализации мер социальной поддержки специалистов в сумме 1 746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затратах городского бюджета на 2013 год выплату вознаграждений по кредитам из республиканского бюджета в сумме 360,1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согласованного с Кокшетауским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городских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бюджетные программы района в городе, города районного значения, поселка, аула (села), аульного (сельского)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Ж.Амиржанов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М.Батырханов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2013-2015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3"/>
        <w:gridCol w:w="687"/>
        <w:gridCol w:w="9126"/>
        <w:gridCol w:w="249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16164270,4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9833202,0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1032563,0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80924,0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388590,0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4173817,0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4002282,0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20034,0</w:t>
            </w:r>
          </w:p>
        </w:tc>
      </w:tr>
      <w:tr>
        <w:trPr>
          <w:trHeight w:val="15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44890,1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12478,1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14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21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495569,4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388886,4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388886,4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9"/>
        <w:gridCol w:w="708"/>
        <w:gridCol w:w="9042"/>
        <w:gridCol w:w="24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17106720,0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337878,4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227481,8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18489,8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39540,9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29550,0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21215,7</w:t>
            </w:r>
          </w:p>
        </w:tc>
      </w:tr>
      <w:tr>
        <w:trPr>
          <w:trHeight w:val="13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1048804,0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6277200,5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127391,0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440959,0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3902091,8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3684591,1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217500,7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287386,9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48824,0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183514,9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466735,3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57254,0</w:t>
            </w:r>
          </w:p>
        </w:tc>
      </w:tr>
      <w:tr>
        <w:trPr>
          <w:trHeight w:val="15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18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61314,3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5547920,4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15289,4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4191557,1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2208999,3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1982557,8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8884,6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1185843,1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74536,0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382230,0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726718,1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338296,8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68936,9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15735,7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3765,1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29432,8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1151116,6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1143993,6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437482,6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701568,0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252953,8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35113,8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34174,8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2013-2015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Кокшетауского городского маслихата Акмолинской области от 04.05.2013 </w:t>
      </w:r>
      <w:r>
        <w:rPr>
          <w:rFonts w:ascii="Times New Roman"/>
          <w:b w:val="false"/>
          <w:i w:val="false"/>
          <w:color w:val="ff0000"/>
          <w:sz w:val="28"/>
        </w:rPr>
        <w:t>№ 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9762"/>
        <w:gridCol w:w="246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11418175,0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10055198,0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579775,0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3837372,0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3837372,0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1057289,0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521844,0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428029,0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4437020,0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29856,0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4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15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567927,0</w:t>
            </w:r>
          </w:p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70"/>
        <w:gridCol w:w="24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10914275,0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5359499,0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6005,0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451354,0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62151,0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51823,0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1404313,0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287424,0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60739,0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203449,0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159091,0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159091,0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-503900,0</w:t>
            </w:r>
          </w:p>
        </w:tc>
      </w:tr>
    </w:tbl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2013-2015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Кокшетауского городского маслихата Акмолинской области от 04.05.2013 </w:t>
      </w:r>
      <w:r>
        <w:rPr>
          <w:rFonts w:ascii="Times New Roman"/>
          <w:b w:val="false"/>
          <w:i w:val="false"/>
          <w:color w:val="ff0000"/>
          <w:sz w:val="28"/>
        </w:rPr>
        <w:t>№ 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38"/>
        <w:gridCol w:w="438"/>
        <w:gridCol w:w="9807"/>
        <w:gridCol w:w="2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11793587,0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10924195,0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616810,0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1120395,0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552684,0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4817623,0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4619085,0</w:t>
            </w:r>
          </w:p>
        </w:tc>
      </w:tr>
      <w:tr>
        <w:trPr>
          <w:trHeight w:val="1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45478,0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31797,0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153081,0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153081,0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12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578427,0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70"/>
        <w:gridCol w:w="24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21036,0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4781214,0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664782,0</w:t>
            </w:r>
          </w:p>
        </w:tc>
      </w:tr>
      <w:tr>
        <w:trPr>
          <w:trHeight w:val="1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66597,0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5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52542,0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1491948,0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6502,0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1453223,0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340566,0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300189,0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12279,0</w:t>
            </w:r>
          </w:p>
        </w:tc>
      </w:tr>
      <w:tr>
        <w:trPr>
          <w:trHeight w:val="1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20808,0</w:t>
            </w:r>
          </w:p>
        </w:tc>
      </w:tr>
      <w:tr>
        <w:trPr>
          <w:trHeight w:val="11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91459,0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213918,0</w:t>
            </w:r>
          </w:p>
        </w:tc>
      </w:tr>
      <w:tr>
        <w:trPr>
          <w:trHeight w:val="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168327,0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-514400,0</w:t>
            </w:r>
          </w:p>
        </w:tc>
      </w:tr>
    </w:tbl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2013-2015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40"/>
        <w:gridCol w:w="603"/>
        <w:gridCol w:w="11854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Кокшетауского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С-14/5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2013-2015 годы"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Кокшетауского городского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2"/>
        <w:gridCol w:w="709"/>
        <w:gridCol w:w="9037"/>
        <w:gridCol w:w="252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104987,5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11929,9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9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       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Используемые остатки бюджетных средств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Кокшетауского городского маслихата Акмолинской области от 04.05.2013 </w:t>
      </w:r>
      <w:r>
        <w:rPr>
          <w:rFonts w:ascii="Times New Roman"/>
          <w:b w:val="false"/>
          <w:i w:val="false"/>
          <w:color w:val="ff0000"/>
          <w:sz w:val="28"/>
        </w:rPr>
        <w:t>№ 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70"/>
        <w:gridCol w:w="24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333914,6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289165,5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279671,7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